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FE" w:rsidRPr="004F126C" w:rsidRDefault="004B14F9" w:rsidP="004B14F9">
      <w:pPr>
        <w:pStyle w:val="Balk1"/>
        <w:jc w:val="center"/>
        <w:rPr>
          <w:color w:val="C00000"/>
        </w:rPr>
      </w:pPr>
      <w:r w:rsidRPr="004F126C">
        <w:rPr>
          <w:color w:val="C00000"/>
        </w:rPr>
        <w:t>KARİYER DNA’M ETKİNLİĞİ</w:t>
      </w:r>
    </w:p>
    <w:p w:rsidR="00BC04FE" w:rsidRDefault="004B14F9">
      <w:r>
        <w:t>Gelişim Alanı: Kariyer Gelişimi</w:t>
      </w:r>
    </w:p>
    <w:p w:rsidR="00BC04FE" w:rsidRDefault="004B14F9">
      <w:r>
        <w:t>Yeterlik Alanı: Kariyer Farkındalığı</w:t>
      </w:r>
    </w:p>
    <w:p w:rsidR="00BC04FE" w:rsidRDefault="004B14F9">
      <w:r>
        <w:t>Kazanım: İlgi, yetenek ve mesleki değerlerini ilişkilendirir.</w:t>
      </w:r>
    </w:p>
    <w:p w:rsidR="00BC04FE" w:rsidRDefault="004B14F9">
      <w:r>
        <w:t>Süre: 40 dakika</w:t>
      </w:r>
    </w:p>
    <w:p w:rsidR="00BC04FE" w:rsidRPr="004F126C" w:rsidRDefault="004B14F9">
      <w:pPr>
        <w:pStyle w:val="Balk2"/>
        <w:rPr>
          <w:color w:val="D99594" w:themeColor="accent2" w:themeTint="99"/>
        </w:rPr>
      </w:pPr>
      <w:r w:rsidRPr="004F126C">
        <w:rPr>
          <w:color w:val="D99594" w:themeColor="accent2" w:themeTint="99"/>
        </w:rPr>
        <w:t>Etkinliğin Amacı</w:t>
      </w:r>
      <w:bookmarkStart w:id="0" w:name="_GoBack"/>
      <w:bookmarkEnd w:id="0"/>
    </w:p>
    <w:p w:rsidR="00BC04FE" w:rsidRDefault="004B14F9">
      <w:r>
        <w:t>Öğrencilerin, meslek seçiminde belirleyici olan yetenek, ilgi ve mesleki değerlerini fark etmeleri ve bunlar arasındaki ilişkiyi kavramaları hedeflenir. Bu sayede, bireyin kendisine uygun meslekleri belirlemesi, iş yaşamında doyum ve başarı elde etmesi amaçlanır.</w:t>
      </w:r>
    </w:p>
    <w:p w:rsidR="00BC04FE" w:rsidRPr="004F126C" w:rsidRDefault="004B14F9">
      <w:pPr>
        <w:pStyle w:val="Balk2"/>
        <w:rPr>
          <w:color w:val="D99594" w:themeColor="accent2" w:themeTint="99"/>
        </w:rPr>
      </w:pPr>
      <w:r w:rsidRPr="004F126C">
        <w:rPr>
          <w:color w:val="D99594" w:themeColor="accent2" w:themeTint="99"/>
        </w:rPr>
        <w:t>Etkinliğin İçeriği</w:t>
      </w:r>
    </w:p>
    <w:p w:rsidR="00BC04FE" w:rsidRDefault="004B14F9">
      <w:r>
        <w:t>Öğretmen, öğrencilerle “Kariyer DNA’sı” kavramını paylaşır. DNA’nın canlıları birbirinden ayırması gibi, her bireyin meslek seçiminde kendine özgü bir kariyer DNA’sı vardır. Bu DNA; yetenek, ilgi ve mesleki değerlerden oluşur.</w:t>
      </w:r>
    </w:p>
    <w:p w:rsidR="00BC04FE" w:rsidRDefault="004B14F9">
      <w:r>
        <w:t>Sınıfta şu sorularla tartışma başlatılır:</w:t>
      </w:r>
      <w:r>
        <w:br/>
        <w:t>- Yetenek, ilgi ve mesleki değerleri bilmek neden önemlidir?</w:t>
      </w:r>
      <w:r>
        <w:br/>
        <w:t>- Bunları ilişkilendirerek meslek seçmenin avantajları nelerdir?</w:t>
      </w:r>
    </w:p>
    <w:p w:rsidR="00BC04FE" w:rsidRDefault="004B14F9">
      <w:r>
        <w:t>Öğretmen, örneklerle bu üç faktörün uyumlu olması gerektiğini vurgular. Örneğin, biyolojiye ilgi duyan ve sayısal yeteneği yüksek olan bir öğrenci, bilimsel alanlarda çalışarak hem yeteneklerini kullanabilir hem de değerlerini gerçekleştirebilir.</w:t>
      </w:r>
    </w:p>
    <w:p w:rsidR="00BC04FE" w:rsidRPr="004F126C" w:rsidRDefault="004B14F9">
      <w:pPr>
        <w:pStyle w:val="Balk2"/>
        <w:rPr>
          <w:color w:val="D99594" w:themeColor="accent2" w:themeTint="99"/>
        </w:rPr>
      </w:pPr>
      <w:r w:rsidRPr="004F126C">
        <w:rPr>
          <w:color w:val="D99594" w:themeColor="accent2" w:themeTint="99"/>
        </w:rPr>
        <w:t>Uygulama</w:t>
      </w:r>
    </w:p>
    <w:p w:rsidR="00BC04FE" w:rsidRDefault="004B14F9">
      <w:r>
        <w:t>- Çalışma Yaprağı-1 öğrencilere dağıtılır.</w:t>
      </w:r>
      <w:r>
        <w:br/>
        <w:t>- Öğrencilerden, ilgi ve yeteneklerini eşleştirmeleri istenir.</w:t>
      </w:r>
      <w:r>
        <w:br/>
        <w:t>- Ardından, sahip oldukları ilgi, yetenek ve mesleki değerlerini önem sırasına göre tabloya yazarlar.</w:t>
      </w:r>
      <w:r>
        <w:br/>
        <w:t>- Sonrasında sınıf tartışmaları yapılır:</w:t>
      </w:r>
      <w:r>
        <w:br/>
        <w:t xml:space="preserve">  • Yetenek ve ilgilerinizi dikkate aldığınızda hangi alanlarda daha güçlüsünüz?</w:t>
      </w:r>
      <w:r>
        <w:br/>
        <w:t xml:space="preserve">  • Bunlarla mesleki değerleriniz arasında uyum var mı?</w:t>
      </w:r>
      <w:r>
        <w:br/>
        <w:t xml:space="preserve">  • Sadece hoşlandığınız alanı seçerseniz ne olur?</w:t>
      </w:r>
      <w:r>
        <w:br/>
        <w:t xml:space="preserve">  • Yetenek ve değerlerinizle uyuşmayan bir meslek seçerseniz sonuçları nasıl olur?</w:t>
      </w:r>
    </w:p>
    <w:p w:rsidR="00BC04FE" w:rsidRPr="004F126C" w:rsidRDefault="004B14F9">
      <w:pPr>
        <w:pStyle w:val="Balk2"/>
        <w:rPr>
          <w:color w:val="D99594" w:themeColor="accent2" w:themeTint="99"/>
        </w:rPr>
      </w:pPr>
      <w:r w:rsidRPr="004F126C">
        <w:rPr>
          <w:color w:val="D99594" w:themeColor="accent2" w:themeTint="99"/>
        </w:rPr>
        <w:t>Sonuç</w:t>
      </w:r>
    </w:p>
    <w:p w:rsidR="00BC04FE" w:rsidRDefault="004B14F9">
      <w:r>
        <w:t>Öğrencilere, meslek seçiminde sadece ilgi, sadece yetenek ya da sadece değerlerin tek başına yeterli olmadığı; bu üç faktörün uyumlu olması gerektiği anlatılır. Uyum sağlanmadığında doyum düşük olur, uyum sağlandığında ise mutluluk ve üretkenlik artar.</w:t>
      </w:r>
    </w:p>
    <w:p w:rsidR="00BC04FE" w:rsidRDefault="004B14F9">
      <w:pPr>
        <w:pStyle w:val="Balk2"/>
      </w:pPr>
      <w:r w:rsidRPr="004F126C">
        <w:rPr>
          <w:color w:val="D99594" w:themeColor="accent2" w:themeTint="99"/>
        </w:rPr>
        <w:lastRenderedPageBreak/>
        <w:t>Kazanımın Değerlendirilmesi</w:t>
      </w:r>
    </w:p>
    <w:p w:rsidR="00BC04FE" w:rsidRDefault="004B14F9">
      <w:r>
        <w:t>Öğrencilerden, kendilerine uygun olduğunu düşündükleri meslekleri araştırmaları ve sınıfta paylaşmaları ya da panoya asmaları istenebilir.</w:t>
      </w:r>
    </w:p>
    <w:p w:rsidR="00BC04FE" w:rsidRDefault="004B14F9">
      <w:pPr>
        <w:pStyle w:val="Balk2"/>
      </w:pPr>
      <w:r w:rsidRPr="004F126C">
        <w:rPr>
          <w:color w:val="D99594" w:themeColor="accent2" w:themeTint="99"/>
        </w:rPr>
        <w:t>Özel Gereksinimli Öğrenciler İçin Uyarlamalar</w:t>
      </w:r>
    </w:p>
    <w:p w:rsidR="00BC04FE" w:rsidRDefault="004B14F9">
      <w:r>
        <w:t>- Çalışma yaprakları büyük puntolu veya Braille hazırlanabilir.</w:t>
      </w:r>
      <w:r>
        <w:br/>
        <w:t>- Görevlerin bir kısmı seçilebilir.</w:t>
      </w:r>
      <w:r>
        <w:br/>
        <w:t>- Öğretmen bireysel rehberlik sunabilir.</w:t>
      </w:r>
      <w:r>
        <w:br/>
        <w:t>- Ek süre verilebilir, tartışma soruları sadeleştirilebilir.</w:t>
      </w:r>
    </w:p>
    <w:p w:rsidR="00BC04FE" w:rsidRPr="004F126C" w:rsidRDefault="004B14F9">
      <w:pPr>
        <w:pStyle w:val="Balk2"/>
        <w:rPr>
          <w:color w:val="D99594" w:themeColor="accent2" w:themeTint="99"/>
        </w:rPr>
      </w:pPr>
      <w:r w:rsidRPr="004F126C">
        <w:rPr>
          <w:color w:val="D99594" w:themeColor="accent2" w:themeTint="99"/>
        </w:rPr>
        <w:t>Kavramların Tanımları</w:t>
      </w:r>
    </w:p>
    <w:p w:rsidR="00BC04FE" w:rsidRDefault="004B14F9">
      <w:r>
        <w:t>- Yetenek: Doğuştan gelen öğrenme kapasitesinin bilgi ve beceriye dönüştürülme gücü.</w:t>
      </w:r>
      <w:r>
        <w:br/>
        <w:t>- İlgi: Bireyin belirli etkinliklere isteyerek yönelmesi.</w:t>
      </w:r>
      <w:r>
        <w:br/>
        <w:t>- Mesleki Değer: Bir meslekten sağlanan doyum ve tatmin unsurları.</w:t>
      </w:r>
    </w:p>
    <w:p w:rsidR="00BC04FE" w:rsidRDefault="004B14F9">
      <w:r>
        <w:t>Yetenek Türleri: Sayısal, Sözel, Şekil-Uzay.</w:t>
      </w:r>
      <w:r>
        <w:br/>
        <w:t>İlgi Alanları: Temel Bilim, Sosyal Bilim, Canlı Varlık, Mekanik, İkna, Ticaret, İş Ayrıntıları, Edebiyat, Güzel Sanatlar, Müzik, Sosyal Yardım.</w:t>
      </w:r>
      <w:r>
        <w:br/>
        <w:t xml:space="preserve">Mesleki Değerler: Yeteneği Kullanma, Yaratıcılık, Yarışma, İşbirliği, Değişiklik, </w:t>
      </w:r>
      <w:proofErr w:type="spellStart"/>
      <w:r>
        <w:t>Düzenli</w:t>
      </w:r>
      <w:proofErr w:type="spellEnd"/>
      <w:r>
        <w:t xml:space="preserve"> </w:t>
      </w:r>
      <w:proofErr w:type="spellStart"/>
      <w:r>
        <w:t>Yaşam</w:t>
      </w:r>
      <w:proofErr w:type="spellEnd"/>
      <w:r>
        <w:t xml:space="preserve">, </w:t>
      </w:r>
      <w:proofErr w:type="spellStart"/>
      <w:r>
        <w:t>Liderlik</w:t>
      </w:r>
      <w:proofErr w:type="spellEnd"/>
      <w:r>
        <w:t xml:space="preserve">, </w:t>
      </w:r>
      <w:proofErr w:type="spellStart"/>
      <w:r>
        <w:t>Kazanç</w:t>
      </w:r>
      <w:proofErr w:type="spellEnd"/>
      <w:r>
        <w:t xml:space="preserve">, </w:t>
      </w:r>
      <w:proofErr w:type="spellStart"/>
      <w:r>
        <w:t>Ün</w:t>
      </w:r>
      <w:proofErr w:type="spellEnd"/>
      <w:r>
        <w:t xml:space="preserve"> </w:t>
      </w:r>
      <w:proofErr w:type="spellStart"/>
      <w:r>
        <w:t>Sahibi</w:t>
      </w:r>
      <w:proofErr w:type="spellEnd"/>
      <w:r>
        <w:t xml:space="preserve"> </w:t>
      </w:r>
      <w:proofErr w:type="spellStart"/>
      <w:r>
        <w:t>Olma</w:t>
      </w:r>
      <w:proofErr w:type="spellEnd"/>
      <w:r>
        <w:t>.</w:t>
      </w:r>
    </w:p>
    <w:p w:rsidR="004B14F9" w:rsidRDefault="004B14F9"/>
    <w:p w:rsidR="004B14F9" w:rsidRDefault="004B14F9"/>
    <w:p w:rsidR="004B14F9" w:rsidRDefault="004B14F9"/>
    <w:p w:rsidR="004B14F9" w:rsidRDefault="004B14F9"/>
    <w:p w:rsidR="004B14F9" w:rsidRDefault="004B14F9"/>
    <w:p w:rsidR="004B14F9" w:rsidRDefault="004B14F9"/>
    <w:p w:rsidR="004B14F9" w:rsidRDefault="004B14F9"/>
    <w:p w:rsidR="004B14F9" w:rsidRDefault="004B14F9"/>
    <w:p w:rsidR="004B14F9" w:rsidRDefault="004B14F9"/>
    <w:p w:rsidR="004B14F9" w:rsidRDefault="004B14F9"/>
    <w:p w:rsidR="004B14F9" w:rsidRDefault="004B14F9"/>
    <w:p w:rsidR="004B14F9" w:rsidRDefault="004B14F9"/>
    <w:p w:rsidR="004B14F9" w:rsidRDefault="004B14F9"/>
    <w:p w:rsidR="004B14F9" w:rsidRDefault="004B14F9"/>
    <w:p w:rsidR="004B14F9" w:rsidRPr="004F126C" w:rsidRDefault="004B14F9" w:rsidP="004B14F9">
      <w:pPr>
        <w:spacing w:line="360" w:lineRule="auto"/>
        <w:jc w:val="center"/>
        <w:rPr>
          <w:b/>
          <w:color w:val="D99594" w:themeColor="accent2" w:themeTint="99"/>
        </w:rPr>
      </w:pPr>
      <w:proofErr w:type="spellStart"/>
      <w:r w:rsidRPr="004F126C">
        <w:rPr>
          <w:b/>
          <w:color w:val="D99594" w:themeColor="accent2" w:themeTint="99"/>
        </w:rPr>
        <w:lastRenderedPageBreak/>
        <w:t>Çalışma</w:t>
      </w:r>
      <w:proofErr w:type="spellEnd"/>
      <w:r w:rsidRPr="004F126C">
        <w:rPr>
          <w:b/>
          <w:color w:val="D99594" w:themeColor="accent2" w:themeTint="99"/>
        </w:rPr>
        <w:t xml:space="preserve"> Yaprağı-1</w:t>
      </w:r>
    </w:p>
    <w:p w:rsidR="004B14F9" w:rsidRDefault="004B14F9" w:rsidP="004B14F9">
      <w:pPr>
        <w:spacing w:line="360" w:lineRule="auto"/>
        <w:rPr>
          <w:b/>
        </w:rPr>
      </w:pPr>
      <w:r>
        <w:rPr>
          <w:b/>
          <w:noProof/>
          <w:lang w:val="tr-TR" w:eastAsia="tr-TR"/>
        </w:rPr>
        <mc:AlternateContent>
          <mc:Choice Requires="wps">
            <w:drawing>
              <wp:anchor distT="0" distB="0" distL="114300" distR="114300" simplePos="0" relativeHeight="251662336" behindDoc="0" locked="0" layoutInCell="1" allowOverlap="1" wp14:anchorId="327B25AC" wp14:editId="396100B1">
                <wp:simplePos x="0" y="0"/>
                <wp:positionH relativeFrom="column">
                  <wp:posOffset>3495675</wp:posOffset>
                </wp:positionH>
                <wp:positionV relativeFrom="paragraph">
                  <wp:posOffset>39370</wp:posOffset>
                </wp:positionV>
                <wp:extent cx="1679575" cy="2397125"/>
                <wp:effectExtent l="0" t="0" r="15875" b="22225"/>
                <wp:wrapNone/>
                <wp:docPr id="5"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2397125"/>
                        </a:xfrm>
                        <a:prstGeom prst="roundRect">
                          <a:avLst/>
                        </a:prstGeom>
                        <a:solidFill>
                          <a:schemeClr val="accent3">
                            <a:lumMod val="40000"/>
                            <a:lumOff val="60000"/>
                          </a:schemeClr>
                        </a:solidFill>
                        <a:ln w="25400" cap="flat" cmpd="sng" algn="ctr">
                          <a:solidFill>
                            <a:srgbClr val="FF3300"/>
                          </a:solidFill>
                          <a:prstDash val="solid"/>
                        </a:ln>
                        <a:effectLst/>
                      </wps:spPr>
                      <wps:txbx>
                        <w:txbxContent>
                          <w:p w:rsidR="004B14F9" w:rsidRDefault="004B14F9" w:rsidP="004B14F9">
                            <w:pPr>
                              <w:jc w:val="center"/>
                              <w:rPr>
                                <w:b/>
                                <w:color w:val="000000" w:themeColor="text1"/>
                                <w:u w:val="single"/>
                              </w:rPr>
                            </w:pPr>
                            <w:r w:rsidRPr="00B273D7">
                              <w:rPr>
                                <w:b/>
                                <w:color w:val="000000" w:themeColor="text1"/>
                                <w:u w:val="single"/>
                              </w:rPr>
                              <w:t>MESLEKİ DEĞERLERİM</w:t>
                            </w:r>
                          </w:p>
                          <w:p w:rsidR="004B14F9" w:rsidRDefault="004B14F9" w:rsidP="004B14F9">
                            <w:pPr>
                              <w:jc w:val="both"/>
                              <w:rPr>
                                <w:color w:val="000000" w:themeColor="text1"/>
                              </w:rPr>
                            </w:pPr>
                            <w:proofErr w:type="spellStart"/>
                            <w:r>
                              <w:rPr>
                                <w:color w:val="000000" w:themeColor="text1"/>
                              </w:rPr>
                              <w:t>Yeteneği</w:t>
                            </w:r>
                            <w:proofErr w:type="spellEnd"/>
                            <w:r>
                              <w:rPr>
                                <w:color w:val="000000" w:themeColor="text1"/>
                              </w:rPr>
                              <w:t xml:space="preserve"> </w:t>
                            </w:r>
                            <w:proofErr w:type="spellStart"/>
                            <w:r>
                              <w:rPr>
                                <w:color w:val="000000" w:themeColor="text1"/>
                              </w:rPr>
                              <w:t>Kullanma</w:t>
                            </w:r>
                            <w:proofErr w:type="spellEnd"/>
                          </w:p>
                          <w:p w:rsidR="004B14F9" w:rsidRDefault="004B14F9" w:rsidP="004B14F9">
                            <w:pPr>
                              <w:jc w:val="both"/>
                              <w:rPr>
                                <w:color w:val="000000" w:themeColor="text1"/>
                              </w:rPr>
                            </w:pPr>
                            <w:proofErr w:type="spellStart"/>
                            <w:r>
                              <w:rPr>
                                <w:color w:val="000000" w:themeColor="text1"/>
                              </w:rPr>
                              <w:t>Yaratıcılık</w:t>
                            </w:r>
                            <w:proofErr w:type="spellEnd"/>
                          </w:p>
                          <w:p w:rsidR="004B14F9" w:rsidRDefault="004B14F9" w:rsidP="004B14F9">
                            <w:pPr>
                              <w:jc w:val="both"/>
                              <w:rPr>
                                <w:color w:val="000000" w:themeColor="text1"/>
                              </w:rPr>
                            </w:pPr>
                            <w:proofErr w:type="spellStart"/>
                            <w:r>
                              <w:rPr>
                                <w:color w:val="000000" w:themeColor="text1"/>
                              </w:rPr>
                              <w:t>Yarışma</w:t>
                            </w:r>
                            <w:proofErr w:type="spellEnd"/>
                          </w:p>
                          <w:p w:rsidR="004B14F9" w:rsidRDefault="004B14F9" w:rsidP="004B14F9">
                            <w:pPr>
                              <w:jc w:val="both"/>
                              <w:rPr>
                                <w:color w:val="000000" w:themeColor="text1"/>
                              </w:rPr>
                            </w:pPr>
                            <w:proofErr w:type="spellStart"/>
                            <w:r>
                              <w:rPr>
                                <w:color w:val="000000" w:themeColor="text1"/>
                              </w:rPr>
                              <w:t>İşbirliği</w:t>
                            </w:r>
                            <w:proofErr w:type="spellEnd"/>
                          </w:p>
                          <w:p w:rsidR="004B14F9" w:rsidRDefault="004B14F9" w:rsidP="004B14F9">
                            <w:pPr>
                              <w:jc w:val="both"/>
                              <w:rPr>
                                <w:color w:val="000000" w:themeColor="text1"/>
                              </w:rPr>
                            </w:pPr>
                            <w:proofErr w:type="spellStart"/>
                            <w:r>
                              <w:rPr>
                                <w:color w:val="000000" w:themeColor="text1"/>
                              </w:rPr>
                              <w:t>Değişiklik</w:t>
                            </w:r>
                            <w:proofErr w:type="spellEnd"/>
                          </w:p>
                          <w:p w:rsidR="004B14F9" w:rsidRDefault="004B14F9" w:rsidP="004B14F9">
                            <w:pPr>
                              <w:jc w:val="both"/>
                              <w:rPr>
                                <w:color w:val="000000" w:themeColor="text1"/>
                              </w:rPr>
                            </w:pPr>
                            <w:proofErr w:type="spellStart"/>
                            <w:r>
                              <w:rPr>
                                <w:color w:val="000000" w:themeColor="text1"/>
                              </w:rPr>
                              <w:t>Düzenli</w:t>
                            </w:r>
                            <w:proofErr w:type="spellEnd"/>
                            <w:r>
                              <w:rPr>
                                <w:color w:val="000000" w:themeColor="text1"/>
                              </w:rPr>
                              <w:t xml:space="preserve"> </w:t>
                            </w:r>
                            <w:proofErr w:type="spellStart"/>
                            <w:r>
                              <w:rPr>
                                <w:color w:val="000000" w:themeColor="text1"/>
                              </w:rPr>
                              <w:t>Yaşam</w:t>
                            </w:r>
                            <w:proofErr w:type="spellEnd"/>
                          </w:p>
                          <w:p w:rsidR="004B14F9" w:rsidRDefault="004B14F9" w:rsidP="004B14F9">
                            <w:pPr>
                              <w:jc w:val="both"/>
                              <w:rPr>
                                <w:color w:val="000000" w:themeColor="text1"/>
                              </w:rPr>
                            </w:pPr>
                            <w:proofErr w:type="spellStart"/>
                            <w:r>
                              <w:rPr>
                                <w:color w:val="000000" w:themeColor="text1"/>
                              </w:rPr>
                              <w:t>Liderlik</w:t>
                            </w:r>
                            <w:proofErr w:type="spellEnd"/>
                          </w:p>
                          <w:p w:rsidR="004B14F9" w:rsidRDefault="004B14F9" w:rsidP="004B14F9">
                            <w:pPr>
                              <w:jc w:val="both"/>
                              <w:rPr>
                                <w:color w:val="000000" w:themeColor="text1"/>
                              </w:rPr>
                            </w:pPr>
                            <w:proofErr w:type="spellStart"/>
                            <w:r>
                              <w:rPr>
                                <w:color w:val="000000" w:themeColor="text1"/>
                              </w:rPr>
                              <w:t>Kazanç</w:t>
                            </w:r>
                            <w:proofErr w:type="spellEnd"/>
                          </w:p>
                          <w:p w:rsidR="004B14F9" w:rsidRPr="006438EE" w:rsidRDefault="004B14F9" w:rsidP="004B14F9">
                            <w:pPr>
                              <w:jc w:val="both"/>
                              <w:rPr>
                                <w:color w:val="000000" w:themeColor="text1"/>
                              </w:rPr>
                            </w:pPr>
                            <w:proofErr w:type="spellStart"/>
                            <w:r>
                              <w:rPr>
                                <w:color w:val="000000" w:themeColor="text1"/>
                              </w:rPr>
                              <w:t>Ün</w:t>
                            </w:r>
                            <w:proofErr w:type="spellEnd"/>
                            <w:r>
                              <w:rPr>
                                <w:color w:val="000000" w:themeColor="text1"/>
                              </w:rPr>
                              <w:t xml:space="preserve"> </w:t>
                            </w:r>
                            <w:proofErr w:type="spellStart"/>
                            <w:r>
                              <w:rPr>
                                <w:color w:val="000000" w:themeColor="text1"/>
                              </w:rPr>
                              <w:t>Sahibi</w:t>
                            </w:r>
                            <w:proofErr w:type="spellEnd"/>
                            <w:r>
                              <w:rPr>
                                <w:color w:val="000000" w:themeColor="text1"/>
                              </w:rPr>
                              <w:t xml:space="preserve"> </w:t>
                            </w:r>
                            <w:proofErr w:type="spellStart"/>
                            <w:r>
                              <w:rPr>
                                <w:color w:val="000000" w:themeColor="text1"/>
                              </w:rPr>
                              <w:t>Olma</w:t>
                            </w:r>
                            <w:proofErr w:type="spellEnd"/>
                            <w:r>
                              <w:rPr>
                                <w:color w:val="000000" w:themeColor="text1"/>
                              </w:rPr>
                              <w:t xml:space="preserve"> </w:t>
                            </w:r>
                          </w:p>
                          <w:p w:rsidR="004B14F9" w:rsidRDefault="004B14F9" w:rsidP="004B14F9">
                            <w:pPr>
                              <w:jc w:val="both"/>
                              <w:rPr>
                                <w:b/>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p>
                          <w:p w:rsidR="004B14F9" w:rsidRPr="007D7071" w:rsidRDefault="004B14F9" w:rsidP="004B14F9">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26" style="position:absolute;margin-left:275.25pt;margin-top:3.1pt;width:132.25pt;height:18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" fillcolor="#d6e3bc [1302]" strokecolor="#f30" strokeweight="2pt">
                <v:path arrowok="t"/>
                <v:textbox>
                  <w:txbxContent>
                    <w:p w:rsidR="004B14F9" w:rsidRDefault="004B14F9" w:rsidP="004B14F9">
                      <w:pPr>
                        <w:jc w:val="center"/>
                        <w:rPr>
                          <w:b/>
                          <w:color w:val="000000" w:themeColor="text1"/>
                          <w:u w:val="single"/>
                        </w:rPr>
                      </w:pPr>
                      <w:r w:rsidRPr="00B273D7">
                        <w:rPr>
                          <w:b/>
                          <w:color w:val="000000" w:themeColor="text1"/>
                          <w:u w:val="single"/>
                        </w:rPr>
                        <w:t>MESLEKİ DEĞERLERİM</w:t>
                      </w:r>
                    </w:p>
                    <w:p w:rsidR="004B14F9" w:rsidRDefault="004B14F9" w:rsidP="004B14F9">
                      <w:pPr>
                        <w:jc w:val="both"/>
                        <w:rPr>
                          <w:color w:val="000000" w:themeColor="text1"/>
                        </w:rPr>
                      </w:pPr>
                      <w:proofErr w:type="spellStart"/>
                      <w:r>
                        <w:rPr>
                          <w:color w:val="000000" w:themeColor="text1"/>
                        </w:rPr>
                        <w:t>Yeteneği</w:t>
                      </w:r>
                      <w:proofErr w:type="spellEnd"/>
                      <w:r>
                        <w:rPr>
                          <w:color w:val="000000" w:themeColor="text1"/>
                        </w:rPr>
                        <w:t xml:space="preserve"> </w:t>
                      </w:r>
                      <w:proofErr w:type="spellStart"/>
                      <w:r>
                        <w:rPr>
                          <w:color w:val="000000" w:themeColor="text1"/>
                        </w:rPr>
                        <w:t>Kullanma</w:t>
                      </w:r>
                      <w:proofErr w:type="spellEnd"/>
                    </w:p>
                    <w:p w:rsidR="004B14F9" w:rsidRDefault="004B14F9" w:rsidP="004B14F9">
                      <w:pPr>
                        <w:jc w:val="both"/>
                        <w:rPr>
                          <w:color w:val="000000" w:themeColor="text1"/>
                        </w:rPr>
                      </w:pPr>
                      <w:proofErr w:type="spellStart"/>
                      <w:r>
                        <w:rPr>
                          <w:color w:val="000000" w:themeColor="text1"/>
                        </w:rPr>
                        <w:t>Yaratıcılık</w:t>
                      </w:r>
                      <w:proofErr w:type="spellEnd"/>
                    </w:p>
                    <w:p w:rsidR="004B14F9" w:rsidRDefault="004B14F9" w:rsidP="004B14F9">
                      <w:pPr>
                        <w:jc w:val="both"/>
                        <w:rPr>
                          <w:color w:val="000000" w:themeColor="text1"/>
                        </w:rPr>
                      </w:pPr>
                      <w:proofErr w:type="spellStart"/>
                      <w:r>
                        <w:rPr>
                          <w:color w:val="000000" w:themeColor="text1"/>
                        </w:rPr>
                        <w:t>Yarışma</w:t>
                      </w:r>
                      <w:proofErr w:type="spellEnd"/>
                    </w:p>
                    <w:p w:rsidR="004B14F9" w:rsidRDefault="004B14F9" w:rsidP="004B14F9">
                      <w:pPr>
                        <w:jc w:val="both"/>
                        <w:rPr>
                          <w:color w:val="000000" w:themeColor="text1"/>
                        </w:rPr>
                      </w:pPr>
                      <w:proofErr w:type="spellStart"/>
                      <w:r>
                        <w:rPr>
                          <w:color w:val="000000" w:themeColor="text1"/>
                        </w:rPr>
                        <w:t>İşbirliği</w:t>
                      </w:r>
                      <w:proofErr w:type="spellEnd"/>
                    </w:p>
                    <w:p w:rsidR="004B14F9" w:rsidRDefault="004B14F9" w:rsidP="004B14F9">
                      <w:pPr>
                        <w:jc w:val="both"/>
                        <w:rPr>
                          <w:color w:val="000000" w:themeColor="text1"/>
                        </w:rPr>
                      </w:pPr>
                      <w:proofErr w:type="spellStart"/>
                      <w:r>
                        <w:rPr>
                          <w:color w:val="000000" w:themeColor="text1"/>
                        </w:rPr>
                        <w:t>Değişiklik</w:t>
                      </w:r>
                      <w:proofErr w:type="spellEnd"/>
                    </w:p>
                    <w:p w:rsidR="004B14F9" w:rsidRDefault="004B14F9" w:rsidP="004B14F9">
                      <w:pPr>
                        <w:jc w:val="both"/>
                        <w:rPr>
                          <w:color w:val="000000" w:themeColor="text1"/>
                        </w:rPr>
                      </w:pPr>
                      <w:proofErr w:type="spellStart"/>
                      <w:r>
                        <w:rPr>
                          <w:color w:val="000000" w:themeColor="text1"/>
                        </w:rPr>
                        <w:t>Düzenli</w:t>
                      </w:r>
                      <w:proofErr w:type="spellEnd"/>
                      <w:r>
                        <w:rPr>
                          <w:color w:val="000000" w:themeColor="text1"/>
                        </w:rPr>
                        <w:t xml:space="preserve"> </w:t>
                      </w:r>
                      <w:proofErr w:type="spellStart"/>
                      <w:r>
                        <w:rPr>
                          <w:color w:val="000000" w:themeColor="text1"/>
                        </w:rPr>
                        <w:t>Yaşam</w:t>
                      </w:r>
                      <w:proofErr w:type="spellEnd"/>
                    </w:p>
                    <w:p w:rsidR="004B14F9" w:rsidRDefault="004B14F9" w:rsidP="004B14F9">
                      <w:pPr>
                        <w:jc w:val="both"/>
                        <w:rPr>
                          <w:color w:val="000000" w:themeColor="text1"/>
                        </w:rPr>
                      </w:pPr>
                      <w:proofErr w:type="spellStart"/>
                      <w:r>
                        <w:rPr>
                          <w:color w:val="000000" w:themeColor="text1"/>
                        </w:rPr>
                        <w:t>Liderlik</w:t>
                      </w:r>
                      <w:proofErr w:type="spellEnd"/>
                    </w:p>
                    <w:p w:rsidR="004B14F9" w:rsidRDefault="004B14F9" w:rsidP="004B14F9">
                      <w:pPr>
                        <w:jc w:val="both"/>
                        <w:rPr>
                          <w:color w:val="000000" w:themeColor="text1"/>
                        </w:rPr>
                      </w:pPr>
                      <w:proofErr w:type="spellStart"/>
                      <w:r>
                        <w:rPr>
                          <w:color w:val="000000" w:themeColor="text1"/>
                        </w:rPr>
                        <w:t>Kazanç</w:t>
                      </w:r>
                      <w:proofErr w:type="spellEnd"/>
                    </w:p>
                    <w:p w:rsidR="004B14F9" w:rsidRPr="006438EE" w:rsidRDefault="004B14F9" w:rsidP="004B14F9">
                      <w:pPr>
                        <w:jc w:val="both"/>
                        <w:rPr>
                          <w:color w:val="000000" w:themeColor="text1"/>
                        </w:rPr>
                      </w:pPr>
                      <w:proofErr w:type="spellStart"/>
                      <w:r>
                        <w:rPr>
                          <w:color w:val="000000" w:themeColor="text1"/>
                        </w:rPr>
                        <w:t>Ün</w:t>
                      </w:r>
                      <w:proofErr w:type="spellEnd"/>
                      <w:r>
                        <w:rPr>
                          <w:color w:val="000000" w:themeColor="text1"/>
                        </w:rPr>
                        <w:t xml:space="preserve"> </w:t>
                      </w:r>
                      <w:proofErr w:type="spellStart"/>
                      <w:r>
                        <w:rPr>
                          <w:color w:val="000000" w:themeColor="text1"/>
                        </w:rPr>
                        <w:t>Sahibi</w:t>
                      </w:r>
                      <w:proofErr w:type="spellEnd"/>
                      <w:r>
                        <w:rPr>
                          <w:color w:val="000000" w:themeColor="text1"/>
                        </w:rPr>
                        <w:t xml:space="preserve"> </w:t>
                      </w:r>
                      <w:proofErr w:type="spellStart"/>
                      <w:r>
                        <w:rPr>
                          <w:color w:val="000000" w:themeColor="text1"/>
                        </w:rPr>
                        <w:t>Olma</w:t>
                      </w:r>
                      <w:proofErr w:type="spellEnd"/>
                      <w:r>
                        <w:rPr>
                          <w:color w:val="000000" w:themeColor="text1"/>
                        </w:rPr>
                        <w:t xml:space="preserve"> </w:t>
                      </w:r>
                    </w:p>
                    <w:p w:rsidR="004B14F9" w:rsidRDefault="004B14F9" w:rsidP="004B14F9">
                      <w:pPr>
                        <w:jc w:val="both"/>
                        <w:rPr>
                          <w:b/>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p>
                    <w:p w:rsidR="004B14F9" w:rsidRPr="007D7071" w:rsidRDefault="004B14F9" w:rsidP="004B14F9">
                      <w:pPr>
                        <w:jc w:val="center"/>
                        <w:rPr>
                          <w:b/>
                          <w:color w:val="000000" w:themeColor="text1"/>
                        </w:rPr>
                      </w:pPr>
                    </w:p>
                  </w:txbxContent>
                </v:textbox>
              </v:roundrect>
            </w:pict>
          </mc:Fallback>
        </mc:AlternateContent>
      </w:r>
      <w:r>
        <w:rPr>
          <w:b/>
          <w:noProof/>
          <w:lang w:val="tr-TR" w:eastAsia="tr-TR"/>
        </w:rPr>
        <mc:AlternateContent>
          <mc:Choice Requires="wps">
            <w:drawing>
              <wp:anchor distT="0" distB="0" distL="114300" distR="114300" simplePos="0" relativeHeight="251661312" behindDoc="0" locked="0" layoutInCell="1" allowOverlap="1" wp14:anchorId="59644B89" wp14:editId="77B29A50">
                <wp:simplePos x="0" y="0"/>
                <wp:positionH relativeFrom="column">
                  <wp:posOffset>1651635</wp:posOffset>
                </wp:positionH>
                <wp:positionV relativeFrom="paragraph">
                  <wp:posOffset>41910</wp:posOffset>
                </wp:positionV>
                <wp:extent cx="1679575" cy="2380615"/>
                <wp:effectExtent l="0" t="0" r="15875" b="1968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2380615"/>
                        </a:xfrm>
                        <a:prstGeom prst="roundRect">
                          <a:avLst/>
                        </a:prstGeom>
                        <a:solidFill>
                          <a:srgbClr val="FFFF99"/>
                        </a:solidFill>
                        <a:ln w="25400" cap="flat" cmpd="sng" algn="ctr">
                          <a:solidFill>
                            <a:srgbClr val="FF3300"/>
                          </a:solidFill>
                          <a:prstDash val="solid"/>
                        </a:ln>
                        <a:effectLst/>
                      </wps:spPr>
                      <wps:txbx>
                        <w:txbxContent>
                          <w:p w:rsidR="004B14F9" w:rsidRDefault="004B14F9" w:rsidP="004B14F9">
                            <w:pPr>
                              <w:jc w:val="center"/>
                              <w:rPr>
                                <w:b/>
                                <w:color w:val="000000" w:themeColor="text1"/>
                                <w:u w:val="single"/>
                              </w:rPr>
                            </w:pPr>
                            <w:r>
                              <w:rPr>
                                <w:b/>
                                <w:color w:val="000000" w:themeColor="text1"/>
                                <w:u w:val="single"/>
                              </w:rPr>
                              <w:t>İLGİLER</w:t>
                            </w:r>
                          </w:p>
                          <w:p w:rsidR="004B14F9" w:rsidRDefault="004B14F9" w:rsidP="004B14F9">
                            <w:pPr>
                              <w:jc w:val="center"/>
                              <w:rPr>
                                <w:color w:val="000000" w:themeColor="text1"/>
                              </w:rPr>
                            </w:pPr>
                            <w:proofErr w:type="spellStart"/>
                            <w:r>
                              <w:rPr>
                                <w:color w:val="000000" w:themeColor="text1"/>
                              </w:rPr>
                              <w:t>Temel</w:t>
                            </w:r>
                            <w:proofErr w:type="spellEnd"/>
                            <w:r>
                              <w:rPr>
                                <w:color w:val="000000" w:themeColor="text1"/>
                              </w:rPr>
                              <w:t xml:space="preserve"> </w:t>
                            </w:r>
                            <w:proofErr w:type="spellStart"/>
                            <w:r>
                              <w:rPr>
                                <w:color w:val="000000" w:themeColor="text1"/>
                              </w:rPr>
                              <w:t>Bilim</w:t>
                            </w:r>
                            <w:proofErr w:type="spellEnd"/>
                          </w:p>
                          <w:p w:rsidR="004B14F9" w:rsidRDefault="004B14F9" w:rsidP="004B14F9">
                            <w:pPr>
                              <w:jc w:val="center"/>
                              <w:rPr>
                                <w:color w:val="000000" w:themeColor="text1"/>
                              </w:rPr>
                            </w:pPr>
                            <w:proofErr w:type="spellStart"/>
                            <w:r>
                              <w:rPr>
                                <w:color w:val="000000" w:themeColor="text1"/>
                              </w:rPr>
                              <w:t>Sosyal</w:t>
                            </w:r>
                            <w:proofErr w:type="spellEnd"/>
                            <w:r>
                              <w:rPr>
                                <w:color w:val="000000" w:themeColor="text1"/>
                              </w:rPr>
                              <w:t xml:space="preserve"> </w:t>
                            </w:r>
                            <w:proofErr w:type="spellStart"/>
                            <w:r>
                              <w:rPr>
                                <w:color w:val="000000" w:themeColor="text1"/>
                              </w:rPr>
                              <w:t>Bilim</w:t>
                            </w:r>
                            <w:proofErr w:type="spellEnd"/>
                          </w:p>
                          <w:p w:rsidR="004B14F9" w:rsidRDefault="004B14F9" w:rsidP="004B14F9">
                            <w:pPr>
                              <w:jc w:val="center"/>
                              <w:rPr>
                                <w:color w:val="000000" w:themeColor="text1"/>
                              </w:rPr>
                            </w:pPr>
                            <w:proofErr w:type="spellStart"/>
                            <w:r>
                              <w:rPr>
                                <w:color w:val="000000" w:themeColor="text1"/>
                              </w:rPr>
                              <w:t>Canlı</w:t>
                            </w:r>
                            <w:proofErr w:type="spellEnd"/>
                            <w:r>
                              <w:rPr>
                                <w:color w:val="000000" w:themeColor="text1"/>
                              </w:rPr>
                              <w:t xml:space="preserve"> </w:t>
                            </w:r>
                            <w:proofErr w:type="spellStart"/>
                            <w:r>
                              <w:rPr>
                                <w:color w:val="000000" w:themeColor="text1"/>
                              </w:rPr>
                              <w:t>Varlık</w:t>
                            </w:r>
                            <w:proofErr w:type="spellEnd"/>
                          </w:p>
                          <w:p w:rsidR="004B14F9" w:rsidRDefault="004B14F9" w:rsidP="004B14F9">
                            <w:pPr>
                              <w:jc w:val="center"/>
                              <w:rPr>
                                <w:color w:val="000000" w:themeColor="text1"/>
                              </w:rPr>
                            </w:pPr>
                            <w:proofErr w:type="spellStart"/>
                            <w:r>
                              <w:rPr>
                                <w:color w:val="000000" w:themeColor="text1"/>
                              </w:rPr>
                              <w:t>Mekanik</w:t>
                            </w:r>
                            <w:proofErr w:type="spellEnd"/>
                          </w:p>
                          <w:p w:rsidR="004B14F9" w:rsidRDefault="004B14F9" w:rsidP="004B14F9">
                            <w:pPr>
                              <w:jc w:val="center"/>
                              <w:rPr>
                                <w:color w:val="000000" w:themeColor="text1"/>
                              </w:rPr>
                            </w:pPr>
                            <w:proofErr w:type="spellStart"/>
                            <w:r>
                              <w:rPr>
                                <w:color w:val="000000" w:themeColor="text1"/>
                              </w:rPr>
                              <w:t>İkna</w:t>
                            </w:r>
                            <w:proofErr w:type="spellEnd"/>
                          </w:p>
                          <w:p w:rsidR="004B14F9" w:rsidRDefault="004B14F9" w:rsidP="004B14F9">
                            <w:pPr>
                              <w:jc w:val="center"/>
                              <w:rPr>
                                <w:color w:val="000000" w:themeColor="text1"/>
                              </w:rPr>
                            </w:pPr>
                            <w:proofErr w:type="spellStart"/>
                            <w:r>
                              <w:rPr>
                                <w:color w:val="000000" w:themeColor="text1"/>
                              </w:rPr>
                              <w:t>Ticaret</w:t>
                            </w:r>
                            <w:proofErr w:type="spellEnd"/>
                          </w:p>
                          <w:p w:rsidR="004B14F9" w:rsidRDefault="004B14F9" w:rsidP="004B14F9">
                            <w:pPr>
                              <w:jc w:val="center"/>
                              <w:rPr>
                                <w:color w:val="000000" w:themeColor="text1"/>
                              </w:rPr>
                            </w:pPr>
                            <w:proofErr w:type="spellStart"/>
                            <w:r>
                              <w:rPr>
                                <w:color w:val="000000" w:themeColor="text1"/>
                              </w:rPr>
                              <w:t>İş</w:t>
                            </w:r>
                            <w:proofErr w:type="spellEnd"/>
                            <w:r>
                              <w:rPr>
                                <w:color w:val="000000" w:themeColor="text1"/>
                              </w:rPr>
                              <w:t xml:space="preserve"> </w:t>
                            </w:r>
                            <w:proofErr w:type="spellStart"/>
                            <w:r>
                              <w:rPr>
                                <w:color w:val="000000" w:themeColor="text1"/>
                              </w:rPr>
                              <w:t>Ayrıntıları</w:t>
                            </w:r>
                            <w:proofErr w:type="spellEnd"/>
                          </w:p>
                          <w:p w:rsidR="004B14F9" w:rsidRDefault="004B14F9" w:rsidP="004B14F9">
                            <w:pPr>
                              <w:jc w:val="center"/>
                              <w:rPr>
                                <w:color w:val="000000" w:themeColor="text1"/>
                              </w:rPr>
                            </w:pPr>
                            <w:proofErr w:type="spellStart"/>
                            <w:r>
                              <w:rPr>
                                <w:color w:val="000000" w:themeColor="text1"/>
                              </w:rPr>
                              <w:t>Edebiyat</w:t>
                            </w:r>
                            <w:proofErr w:type="spellEnd"/>
                          </w:p>
                          <w:p w:rsidR="004B14F9" w:rsidRDefault="004B14F9" w:rsidP="004B14F9">
                            <w:pPr>
                              <w:jc w:val="center"/>
                              <w:rPr>
                                <w:color w:val="000000" w:themeColor="text1"/>
                              </w:rPr>
                            </w:pPr>
                            <w:proofErr w:type="spellStart"/>
                            <w:r>
                              <w:rPr>
                                <w:color w:val="000000" w:themeColor="text1"/>
                              </w:rPr>
                              <w:t>Güzel</w:t>
                            </w:r>
                            <w:proofErr w:type="spellEnd"/>
                            <w:r>
                              <w:rPr>
                                <w:color w:val="000000" w:themeColor="text1"/>
                              </w:rPr>
                              <w:t xml:space="preserve"> </w:t>
                            </w:r>
                            <w:proofErr w:type="spellStart"/>
                            <w:r>
                              <w:rPr>
                                <w:color w:val="000000" w:themeColor="text1"/>
                              </w:rPr>
                              <w:t>Sanatlar</w:t>
                            </w:r>
                            <w:proofErr w:type="spellEnd"/>
                          </w:p>
                          <w:p w:rsidR="004B14F9" w:rsidRDefault="004B14F9" w:rsidP="004B14F9">
                            <w:pPr>
                              <w:jc w:val="center"/>
                              <w:rPr>
                                <w:color w:val="000000" w:themeColor="text1"/>
                              </w:rPr>
                            </w:pPr>
                            <w:proofErr w:type="spellStart"/>
                            <w:r>
                              <w:rPr>
                                <w:color w:val="000000" w:themeColor="text1"/>
                              </w:rPr>
                              <w:t>Müzik</w:t>
                            </w:r>
                            <w:proofErr w:type="spellEnd"/>
                          </w:p>
                          <w:p w:rsidR="004B14F9" w:rsidRDefault="004B14F9" w:rsidP="004B14F9">
                            <w:pPr>
                              <w:jc w:val="center"/>
                              <w:rPr>
                                <w:color w:val="000000" w:themeColor="text1"/>
                              </w:rPr>
                            </w:pPr>
                            <w:proofErr w:type="spellStart"/>
                            <w:r>
                              <w:rPr>
                                <w:color w:val="000000" w:themeColor="text1"/>
                              </w:rPr>
                              <w:t>Sosyal</w:t>
                            </w:r>
                            <w:proofErr w:type="spellEnd"/>
                            <w:r>
                              <w:rPr>
                                <w:color w:val="000000" w:themeColor="text1"/>
                              </w:rPr>
                              <w:t xml:space="preserve"> </w:t>
                            </w:r>
                            <w:proofErr w:type="spellStart"/>
                            <w:r>
                              <w:rPr>
                                <w:color w:val="000000" w:themeColor="text1"/>
                              </w:rPr>
                              <w:t>Yardım</w:t>
                            </w:r>
                            <w:proofErr w:type="spellEnd"/>
                          </w:p>
                          <w:p w:rsidR="004B14F9" w:rsidRPr="00B273D7" w:rsidRDefault="004B14F9" w:rsidP="004B14F9">
                            <w:pPr>
                              <w:jc w:val="center"/>
                              <w:rPr>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r>
                              <w:rPr>
                                <w:b/>
                                <w:color w:val="000000" w:themeColor="text1"/>
                              </w:rPr>
                              <w:t xml:space="preserve">  </w:t>
                            </w:r>
                          </w:p>
                          <w:p w:rsidR="004B14F9" w:rsidRDefault="004B14F9" w:rsidP="004B14F9">
                            <w:pPr>
                              <w:jc w:val="center"/>
                              <w:rPr>
                                <w:b/>
                                <w:color w:val="000000" w:themeColor="text1"/>
                              </w:rPr>
                            </w:pPr>
                          </w:p>
                          <w:p w:rsidR="004B14F9" w:rsidRPr="007D7071" w:rsidRDefault="004B14F9" w:rsidP="004B14F9">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27" style="position:absolute;margin-left:130.05pt;margin-top:3.3pt;width:132.25pt;height:18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" fillcolor="#ff9" strokecolor="#f30" strokeweight="2pt">
                <v:path arrowok="t"/>
                <v:textbox>
                  <w:txbxContent>
                    <w:p w:rsidR="004B14F9" w:rsidRDefault="004B14F9" w:rsidP="004B14F9">
                      <w:pPr>
                        <w:jc w:val="center"/>
                        <w:rPr>
                          <w:b/>
                          <w:color w:val="000000" w:themeColor="text1"/>
                          <w:u w:val="single"/>
                        </w:rPr>
                      </w:pPr>
                      <w:r>
                        <w:rPr>
                          <w:b/>
                          <w:color w:val="000000" w:themeColor="text1"/>
                          <w:u w:val="single"/>
                        </w:rPr>
                        <w:t>İLGİLER</w:t>
                      </w:r>
                    </w:p>
                    <w:p w:rsidR="004B14F9" w:rsidRDefault="004B14F9" w:rsidP="004B14F9">
                      <w:pPr>
                        <w:jc w:val="center"/>
                        <w:rPr>
                          <w:color w:val="000000" w:themeColor="text1"/>
                        </w:rPr>
                      </w:pPr>
                      <w:proofErr w:type="spellStart"/>
                      <w:r>
                        <w:rPr>
                          <w:color w:val="000000" w:themeColor="text1"/>
                        </w:rPr>
                        <w:t>Temel</w:t>
                      </w:r>
                      <w:proofErr w:type="spellEnd"/>
                      <w:r>
                        <w:rPr>
                          <w:color w:val="000000" w:themeColor="text1"/>
                        </w:rPr>
                        <w:t xml:space="preserve"> </w:t>
                      </w:r>
                      <w:proofErr w:type="spellStart"/>
                      <w:r>
                        <w:rPr>
                          <w:color w:val="000000" w:themeColor="text1"/>
                        </w:rPr>
                        <w:t>Bilim</w:t>
                      </w:r>
                      <w:proofErr w:type="spellEnd"/>
                    </w:p>
                    <w:p w:rsidR="004B14F9" w:rsidRDefault="004B14F9" w:rsidP="004B14F9">
                      <w:pPr>
                        <w:jc w:val="center"/>
                        <w:rPr>
                          <w:color w:val="000000" w:themeColor="text1"/>
                        </w:rPr>
                      </w:pPr>
                      <w:proofErr w:type="spellStart"/>
                      <w:r>
                        <w:rPr>
                          <w:color w:val="000000" w:themeColor="text1"/>
                        </w:rPr>
                        <w:t>Sosyal</w:t>
                      </w:r>
                      <w:proofErr w:type="spellEnd"/>
                      <w:r>
                        <w:rPr>
                          <w:color w:val="000000" w:themeColor="text1"/>
                        </w:rPr>
                        <w:t xml:space="preserve"> </w:t>
                      </w:r>
                      <w:proofErr w:type="spellStart"/>
                      <w:r>
                        <w:rPr>
                          <w:color w:val="000000" w:themeColor="text1"/>
                        </w:rPr>
                        <w:t>Bilim</w:t>
                      </w:r>
                      <w:proofErr w:type="spellEnd"/>
                    </w:p>
                    <w:p w:rsidR="004B14F9" w:rsidRDefault="004B14F9" w:rsidP="004B14F9">
                      <w:pPr>
                        <w:jc w:val="center"/>
                        <w:rPr>
                          <w:color w:val="000000" w:themeColor="text1"/>
                        </w:rPr>
                      </w:pPr>
                      <w:proofErr w:type="spellStart"/>
                      <w:r>
                        <w:rPr>
                          <w:color w:val="000000" w:themeColor="text1"/>
                        </w:rPr>
                        <w:t>Canlı</w:t>
                      </w:r>
                      <w:proofErr w:type="spellEnd"/>
                      <w:r>
                        <w:rPr>
                          <w:color w:val="000000" w:themeColor="text1"/>
                        </w:rPr>
                        <w:t xml:space="preserve"> </w:t>
                      </w:r>
                      <w:proofErr w:type="spellStart"/>
                      <w:r>
                        <w:rPr>
                          <w:color w:val="000000" w:themeColor="text1"/>
                        </w:rPr>
                        <w:t>Varlık</w:t>
                      </w:r>
                      <w:proofErr w:type="spellEnd"/>
                    </w:p>
                    <w:p w:rsidR="004B14F9" w:rsidRDefault="004B14F9" w:rsidP="004B14F9">
                      <w:pPr>
                        <w:jc w:val="center"/>
                        <w:rPr>
                          <w:color w:val="000000" w:themeColor="text1"/>
                        </w:rPr>
                      </w:pPr>
                      <w:proofErr w:type="spellStart"/>
                      <w:r>
                        <w:rPr>
                          <w:color w:val="000000" w:themeColor="text1"/>
                        </w:rPr>
                        <w:t>Mekanik</w:t>
                      </w:r>
                      <w:proofErr w:type="spellEnd"/>
                    </w:p>
                    <w:p w:rsidR="004B14F9" w:rsidRDefault="004B14F9" w:rsidP="004B14F9">
                      <w:pPr>
                        <w:jc w:val="center"/>
                        <w:rPr>
                          <w:color w:val="000000" w:themeColor="text1"/>
                        </w:rPr>
                      </w:pPr>
                      <w:proofErr w:type="spellStart"/>
                      <w:r>
                        <w:rPr>
                          <w:color w:val="000000" w:themeColor="text1"/>
                        </w:rPr>
                        <w:t>İkna</w:t>
                      </w:r>
                      <w:proofErr w:type="spellEnd"/>
                    </w:p>
                    <w:p w:rsidR="004B14F9" w:rsidRDefault="004B14F9" w:rsidP="004B14F9">
                      <w:pPr>
                        <w:jc w:val="center"/>
                        <w:rPr>
                          <w:color w:val="000000" w:themeColor="text1"/>
                        </w:rPr>
                      </w:pPr>
                      <w:proofErr w:type="spellStart"/>
                      <w:r>
                        <w:rPr>
                          <w:color w:val="000000" w:themeColor="text1"/>
                        </w:rPr>
                        <w:t>Ticaret</w:t>
                      </w:r>
                      <w:proofErr w:type="spellEnd"/>
                    </w:p>
                    <w:p w:rsidR="004B14F9" w:rsidRDefault="004B14F9" w:rsidP="004B14F9">
                      <w:pPr>
                        <w:jc w:val="center"/>
                        <w:rPr>
                          <w:color w:val="000000" w:themeColor="text1"/>
                        </w:rPr>
                      </w:pPr>
                      <w:proofErr w:type="spellStart"/>
                      <w:r>
                        <w:rPr>
                          <w:color w:val="000000" w:themeColor="text1"/>
                        </w:rPr>
                        <w:t>İş</w:t>
                      </w:r>
                      <w:proofErr w:type="spellEnd"/>
                      <w:r>
                        <w:rPr>
                          <w:color w:val="000000" w:themeColor="text1"/>
                        </w:rPr>
                        <w:t xml:space="preserve"> </w:t>
                      </w:r>
                      <w:proofErr w:type="spellStart"/>
                      <w:r>
                        <w:rPr>
                          <w:color w:val="000000" w:themeColor="text1"/>
                        </w:rPr>
                        <w:t>Ayrıntıları</w:t>
                      </w:r>
                      <w:proofErr w:type="spellEnd"/>
                    </w:p>
                    <w:p w:rsidR="004B14F9" w:rsidRDefault="004B14F9" w:rsidP="004B14F9">
                      <w:pPr>
                        <w:jc w:val="center"/>
                        <w:rPr>
                          <w:color w:val="000000" w:themeColor="text1"/>
                        </w:rPr>
                      </w:pPr>
                      <w:proofErr w:type="spellStart"/>
                      <w:r>
                        <w:rPr>
                          <w:color w:val="000000" w:themeColor="text1"/>
                        </w:rPr>
                        <w:t>Edebiyat</w:t>
                      </w:r>
                      <w:proofErr w:type="spellEnd"/>
                    </w:p>
                    <w:p w:rsidR="004B14F9" w:rsidRDefault="004B14F9" w:rsidP="004B14F9">
                      <w:pPr>
                        <w:jc w:val="center"/>
                        <w:rPr>
                          <w:color w:val="000000" w:themeColor="text1"/>
                        </w:rPr>
                      </w:pPr>
                      <w:proofErr w:type="spellStart"/>
                      <w:r>
                        <w:rPr>
                          <w:color w:val="000000" w:themeColor="text1"/>
                        </w:rPr>
                        <w:t>Güzel</w:t>
                      </w:r>
                      <w:proofErr w:type="spellEnd"/>
                      <w:r>
                        <w:rPr>
                          <w:color w:val="000000" w:themeColor="text1"/>
                        </w:rPr>
                        <w:t xml:space="preserve"> </w:t>
                      </w:r>
                      <w:proofErr w:type="spellStart"/>
                      <w:r>
                        <w:rPr>
                          <w:color w:val="000000" w:themeColor="text1"/>
                        </w:rPr>
                        <w:t>Sanatlar</w:t>
                      </w:r>
                      <w:proofErr w:type="spellEnd"/>
                    </w:p>
                    <w:p w:rsidR="004B14F9" w:rsidRDefault="004B14F9" w:rsidP="004B14F9">
                      <w:pPr>
                        <w:jc w:val="center"/>
                        <w:rPr>
                          <w:color w:val="000000" w:themeColor="text1"/>
                        </w:rPr>
                      </w:pPr>
                      <w:proofErr w:type="spellStart"/>
                      <w:r>
                        <w:rPr>
                          <w:color w:val="000000" w:themeColor="text1"/>
                        </w:rPr>
                        <w:t>Müzik</w:t>
                      </w:r>
                      <w:proofErr w:type="spellEnd"/>
                    </w:p>
                    <w:p w:rsidR="004B14F9" w:rsidRDefault="004B14F9" w:rsidP="004B14F9">
                      <w:pPr>
                        <w:jc w:val="center"/>
                        <w:rPr>
                          <w:color w:val="000000" w:themeColor="text1"/>
                        </w:rPr>
                      </w:pPr>
                      <w:proofErr w:type="spellStart"/>
                      <w:r>
                        <w:rPr>
                          <w:color w:val="000000" w:themeColor="text1"/>
                        </w:rPr>
                        <w:t>Sosyal</w:t>
                      </w:r>
                      <w:proofErr w:type="spellEnd"/>
                      <w:r>
                        <w:rPr>
                          <w:color w:val="000000" w:themeColor="text1"/>
                        </w:rPr>
                        <w:t xml:space="preserve"> </w:t>
                      </w:r>
                      <w:proofErr w:type="spellStart"/>
                      <w:r>
                        <w:rPr>
                          <w:color w:val="000000" w:themeColor="text1"/>
                        </w:rPr>
                        <w:t>Yardım</w:t>
                      </w:r>
                      <w:proofErr w:type="spellEnd"/>
                    </w:p>
                    <w:p w:rsidR="004B14F9" w:rsidRPr="00B273D7" w:rsidRDefault="004B14F9" w:rsidP="004B14F9">
                      <w:pPr>
                        <w:jc w:val="center"/>
                        <w:rPr>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r>
                        <w:rPr>
                          <w:b/>
                          <w:color w:val="000000" w:themeColor="text1"/>
                        </w:rPr>
                        <w:t xml:space="preserve">  </w:t>
                      </w:r>
                    </w:p>
                    <w:p w:rsidR="004B14F9" w:rsidRDefault="004B14F9" w:rsidP="004B14F9">
                      <w:pPr>
                        <w:jc w:val="center"/>
                        <w:rPr>
                          <w:b/>
                          <w:color w:val="000000" w:themeColor="text1"/>
                        </w:rPr>
                      </w:pPr>
                    </w:p>
                    <w:p w:rsidR="004B14F9" w:rsidRPr="007D7071" w:rsidRDefault="004B14F9" w:rsidP="004B14F9">
                      <w:pPr>
                        <w:jc w:val="center"/>
                        <w:rPr>
                          <w:b/>
                          <w:color w:val="000000" w:themeColor="text1"/>
                        </w:rPr>
                      </w:pPr>
                    </w:p>
                  </w:txbxContent>
                </v:textbox>
              </v:roundrect>
            </w:pict>
          </mc:Fallback>
        </mc:AlternateContent>
      </w:r>
      <w:r>
        <w:rPr>
          <w:b/>
          <w:noProof/>
          <w:lang w:val="tr-TR" w:eastAsia="tr-TR"/>
        </w:rPr>
        <mc:AlternateContent>
          <mc:Choice Requires="wps">
            <w:drawing>
              <wp:anchor distT="0" distB="0" distL="114300" distR="114300" simplePos="0" relativeHeight="251660288" behindDoc="0" locked="0" layoutInCell="1" allowOverlap="1" wp14:anchorId="19D6DD36" wp14:editId="62F114B1">
                <wp:simplePos x="0" y="0"/>
                <wp:positionH relativeFrom="column">
                  <wp:posOffset>-161290</wp:posOffset>
                </wp:positionH>
                <wp:positionV relativeFrom="paragraph">
                  <wp:posOffset>127635</wp:posOffset>
                </wp:positionV>
                <wp:extent cx="1679575" cy="1881505"/>
                <wp:effectExtent l="0" t="0" r="15875" b="23495"/>
                <wp:wrapNone/>
                <wp:docPr id="11"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881505"/>
                        </a:xfrm>
                        <a:prstGeom prst="roundRect">
                          <a:avLst/>
                        </a:prstGeom>
                        <a:solidFill>
                          <a:schemeClr val="tx2">
                            <a:lumMod val="20000"/>
                            <a:lumOff val="80000"/>
                          </a:schemeClr>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4F9" w:rsidRDefault="004B14F9" w:rsidP="004B14F9">
                            <w:pPr>
                              <w:jc w:val="center"/>
                              <w:rPr>
                                <w:b/>
                                <w:color w:val="000000" w:themeColor="text1"/>
                                <w:u w:val="single"/>
                              </w:rPr>
                            </w:pPr>
                            <w:r w:rsidRPr="00B273D7">
                              <w:rPr>
                                <w:b/>
                                <w:color w:val="000000" w:themeColor="text1"/>
                                <w:u w:val="single"/>
                              </w:rPr>
                              <w:t>Y</w:t>
                            </w:r>
                            <w:r>
                              <w:rPr>
                                <w:b/>
                                <w:color w:val="000000" w:themeColor="text1"/>
                                <w:u w:val="single"/>
                              </w:rPr>
                              <w:t>ETENEKLER</w:t>
                            </w:r>
                          </w:p>
                          <w:p w:rsidR="004B14F9" w:rsidRDefault="004B14F9" w:rsidP="004B14F9">
                            <w:pPr>
                              <w:jc w:val="center"/>
                              <w:rPr>
                                <w:color w:val="000000" w:themeColor="text1"/>
                              </w:rPr>
                            </w:pPr>
                            <w:r>
                              <w:rPr>
                                <w:color w:val="000000" w:themeColor="text1"/>
                              </w:rPr>
                              <w:t xml:space="preserve"> </w:t>
                            </w:r>
                          </w:p>
                          <w:p w:rsidR="004B14F9" w:rsidRDefault="004B14F9" w:rsidP="004B14F9">
                            <w:pPr>
                              <w:jc w:val="center"/>
                              <w:rPr>
                                <w:color w:val="000000" w:themeColor="text1"/>
                              </w:rPr>
                            </w:pPr>
                            <w:proofErr w:type="spellStart"/>
                            <w:r>
                              <w:rPr>
                                <w:color w:val="000000" w:themeColor="text1"/>
                              </w:rPr>
                              <w:t>Sayısal</w:t>
                            </w:r>
                            <w:proofErr w:type="spellEnd"/>
                            <w:r>
                              <w:rPr>
                                <w:color w:val="000000" w:themeColor="text1"/>
                              </w:rPr>
                              <w:t xml:space="preserve"> </w:t>
                            </w:r>
                          </w:p>
                          <w:p w:rsidR="004B14F9" w:rsidRDefault="004B14F9" w:rsidP="004B14F9">
                            <w:pPr>
                              <w:jc w:val="center"/>
                              <w:rPr>
                                <w:color w:val="000000" w:themeColor="text1"/>
                              </w:rPr>
                            </w:pPr>
                            <w:proofErr w:type="spellStart"/>
                            <w:r>
                              <w:rPr>
                                <w:color w:val="000000" w:themeColor="text1"/>
                              </w:rPr>
                              <w:t>Sözel</w:t>
                            </w:r>
                            <w:proofErr w:type="spellEnd"/>
                            <w:r>
                              <w:rPr>
                                <w:color w:val="000000" w:themeColor="text1"/>
                              </w:rPr>
                              <w:t xml:space="preserve"> </w:t>
                            </w:r>
                          </w:p>
                          <w:p w:rsidR="004B14F9" w:rsidRPr="00B273D7" w:rsidRDefault="004B14F9" w:rsidP="004B14F9">
                            <w:pPr>
                              <w:jc w:val="center"/>
                              <w:rPr>
                                <w:color w:val="000000" w:themeColor="text1"/>
                              </w:rPr>
                            </w:pPr>
                            <w:proofErr w:type="spellStart"/>
                            <w:r>
                              <w:rPr>
                                <w:color w:val="000000" w:themeColor="text1"/>
                              </w:rPr>
                              <w:t>Şekil</w:t>
                            </w:r>
                            <w:proofErr w:type="spellEnd"/>
                            <w:r>
                              <w:rPr>
                                <w:color w:val="000000" w:themeColor="text1"/>
                              </w:rPr>
                              <w:t xml:space="preserve"> </w:t>
                            </w:r>
                            <w:proofErr w:type="spellStart"/>
                            <w:r>
                              <w:rPr>
                                <w:color w:val="000000" w:themeColor="text1"/>
                              </w:rPr>
                              <w:t>Uzay</w:t>
                            </w:r>
                            <w:proofErr w:type="spellEnd"/>
                          </w:p>
                          <w:p w:rsidR="004B14F9" w:rsidRPr="00B273D7" w:rsidRDefault="004B14F9" w:rsidP="004B14F9">
                            <w:pPr>
                              <w:rPr>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p>
                          <w:p w:rsidR="004B14F9" w:rsidRDefault="004B14F9" w:rsidP="004B14F9">
                            <w:pPr>
                              <w:rPr>
                                <w:b/>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p>
                          <w:p w:rsidR="004B14F9" w:rsidRPr="007D7071" w:rsidRDefault="004B14F9" w:rsidP="004B14F9">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1" o:spid="_x0000_s1028" style="position:absolute;margin-left:-12.7pt;margin-top:10.05pt;width:132.25pt;height:1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" fillcolor="#c6d9f1 [671]" strokecolor="#f30" strokeweight="2pt">
                <v:path arrowok="t"/>
                <v:textbox>
                  <w:txbxContent>
                    <w:p w:rsidR="004B14F9" w:rsidRDefault="004B14F9" w:rsidP="004B14F9">
                      <w:pPr>
                        <w:jc w:val="center"/>
                        <w:rPr>
                          <w:b/>
                          <w:color w:val="000000" w:themeColor="text1"/>
                          <w:u w:val="single"/>
                        </w:rPr>
                      </w:pPr>
                      <w:r w:rsidRPr="00B273D7">
                        <w:rPr>
                          <w:b/>
                          <w:color w:val="000000" w:themeColor="text1"/>
                          <w:u w:val="single"/>
                        </w:rPr>
                        <w:t>Y</w:t>
                      </w:r>
                      <w:r>
                        <w:rPr>
                          <w:b/>
                          <w:color w:val="000000" w:themeColor="text1"/>
                          <w:u w:val="single"/>
                        </w:rPr>
                        <w:t>ETENEKLER</w:t>
                      </w:r>
                    </w:p>
                    <w:p w:rsidR="004B14F9" w:rsidRDefault="004B14F9" w:rsidP="004B14F9">
                      <w:pPr>
                        <w:jc w:val="center"/>
                        <w:rPr>
                          <w:color w:val="000000" w:themeColor="text1"/>
                        </w:rPr>
                      </w:pPr>
                      <w:r>
                        <w:rPr>
                          <w:color w:val="000000" w:themeColor="text1"/>
                        </w:rPr>
                        <w:t xml:space="preserve"> </w:t>
                      </w:r>
                    </w:p>
                    <w:p w:rsidR="004B14F9" w:rsidRDefault="004B14F9" w:rsidP="004B14F9">
                      <w:pPr>
                        <w:jc w:val="center"/>
                        <w:rPr>
                          <w:color w:val="000000" w:themeColor="text1"/>
                        </w:rPr>
                      </w:pPr>
                      <w:proofErr w:type="spellStart"/>
                      <w:r>
                        <w:rPr>
                          <w:color w:val="000000" w:themeColor="text1"/>
                        </w:rPr>
                        <w:t>Sayısal</w:t>
                      </w:r>
                      <w:proofErr w:type="spellEnd"/>
                      <w:r>
                        <w:rPr>
                          <w:color w:val="000000" w:themeColor="text1"/>
                        </w:rPr>
                        <w:t xml:space="preserve"> </w:t>
                      </w:r>
                    </w:p>
                    <w:p w:rsidR="004B14F9" w:rsidRDefault="004B14F9" w:rsidP="004B14F9">
                      <w:pPr>
                        <w:jc w:val="center"/>
                        <w:rPr>
                          <w:color w:val="000000" w:themeColor="text1"/>
                        </w:rPr>
                      </w:pPr>
                      <w:proofErr w:type="spellStart"/>
                      <w:r>
                        <w:rPr>
                          <w:color w:val="000000" w:themeColor="text1"/>
                        </w:rPr>
                        <w:t>Sözel</w:t>
                      </w:r>
                      <w:proofErr w:type="spellEnd"/>
                      <w:r>
                        <w:rPr>
                          <w:color w:val="000000" w:themeColor="text1"/>
                        </w:rPr>
                        <w:t xml:space="preserve"> </w:t>
                      </w:r>
                    </w:p>
                    <w:p w:rsidR="004B14F9" w:rsidRPr="00B273D7" w:rsidRDefault="004B14F9" w:rsidP="004B14F9">
                      <w:pPr>
                        <w:jc w:val="center"/>
                        <w:rPr>
                          <w:color w:val="000000" w:themeColor="text1"/>
                        </w:rPr>
                      </w:pPr>
                      <w:proofErr w:type="spellStart"/>
                      <w:r>
                        <w:rPr>
                          <w:color w:val="000000" w:themeColor="text1"/>
                        </w:rPr>
                        <w:t>Şekil</w:t>
                      </w:r>
                      <w:proofErr w:type="spellEnd"/>
                      <w:r>
                        <w:rPr>
                          <w:color w:val="000000" w:themeColor="text1"/>
                        </w:rPr>
                        <w:t xml:space="preserve"> </w:t>
                      </w:r>
                      <w:proofErr w:type="spellStart"/>
                      <w:r>
                        <w:rPr>
                          <w:color w:val="000000" w:themeColor="text1"/>
                        </w:rPr>
                        <w:t>Uzay</w:t>
                      </w:r>
                      <w:proofErr w:type="spellEnd"/>
                    </w:p>
                    <w:p w:rsidR="004B14F9" w:rsidRPr="00B273D7" w:rsidRDefault="004B14F9" w:rsidP="004B14F9">
                      <w:pPr>
                        <w:rPr>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p>
                    <w:p w:rsidR="004B14F9" w:rsidRDefault="004B14F9" w:rsidP="004B14F9">
                      <w:pPr>
                        <w:rPr>
                          <w:b/>
                          <w:color w:val="000000" w:themeColor="text1"/>
                        </w:rPr>
                      </w:pPr>
                    </w:p>
                    <w:p w:rsidR="004B14F9" w:rsidRDefault="004B14F9" w:rsidP="004B14F9">
                      <w:pPr>
                        <w:jc w:val="center"/>
                        <w:rPr>
                          <w:b/>
                          <w:color w:val="000000" w:themeColor="text1"/>
                        </w:rPr>
                      </w:pPr>
                    </w:p>
                    <w:p w:rsidR="004B14F9" w:rsidRDefault="004B14F9" w:rsidP="004B14F9">
                      <w:pPr>
                        <w:jc w:val="center"/>
                        <w:rPr>
                          <w:b/>
                          <w:color w:val="000000" w:themeColor="text1"/>
                        </w:rPr>
                      </w:pPr>
                    </w:p>
                    <w:p w:rsidR="004B14F9" w:rsidRPr="007D7071" w:rsidRDefault="004B14F9" w:rsidP="004B14F9">
                      <w:pPr>
                        <w:jc w:val="center"/>
                        <w:rPr>
                          <w:b/>
                          <w:color w:val="000000" w:themeColor="text1"/>
                        </w:rPr>
                      </w:pPr>
                    </w:p>
                  </w:txbxContent>
                </v:textbox>
              </v:roundrect>
            </w:pict>
          </mc:Fallback>
        </mc:AlternateContent>
      </w:r>
      <w:r>
        <w:rPr>
          <w:b/>
          <w:noProof/>
          <w:lang w:val="tr-TR" w:eastAsia="tr-TR"/>
        </w:rPr>
        <w:drawing>
          <wp:anchor distT="0" distB="0" distL="114300" distR="114300" simplePos="0" relativeHeight="251659264" behindDoc="0" locked="0" layoutInCell="1" allowOverlap="1" wp14:anchorId="55B3AD5B" wp14:editId="690E5AD7">
            <wp:simplePos x="0" y="0"/>
            <wp:positionH relativeFrom="column">
              <wp:posOffset>-273685</wp:posOffset>
            </wp:positionH>
            <wp:positionV relativeFrom="paragraph">
              <wp:posOffset>79375</wp:posOffset>
            </wp:positionV>
            <wp:extent cx="1031240" cy="2105025"/>
            <wp:effectExtent l="0" t="0" r="0" b="9525"/>
            <wp:wrapSquare wrapText="bothSides"/>
            <wp:docPr id="10" name="Resim 10" descr="C:\Users\Toshiba\Desktop\ÖĞRENCİ 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ÖĞRENCİ DN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240" cy="2105025"/>
                    </a:xfrm>
                    <a:prstGeom prst="rect">
                      <a:avLst/>
                    </a:prstGeom>
                    <a:noFill/>
                    <a:ln>
                      <a:noFill/>
                    </a:ln>
                  </pic:spPr>
                </pic:pic>
              </a:graphicData>
            </a:graphic>
          </wp:anchor>
        </w:drawing>
      </w:r>
    </w:p>
    <w:p w:rsidR="004B14F9" w:rsidRDefault="004B14F9" w:rsidP="004B14F9">
      <w:pPr>
        <w:spacing w:line="360" w:lineRule="auto"/>
        <w:jc w:val="center"/>
        <w:rPr>
          <w:b/>
        </w:rPr>
      </w:pPr>
    </w:p>
    <w:p w:rsidR="004B14F9" w:rsidRDefault="004B14F9" w:rsidP="004B14F9">
      <w:pPr>
        <w:spacing w:line="360" w:lineRule="auto"/>
        <w:jc w:val="center"/>
        <w:rPr>
          <w:b/>
        </w:rPr>
      </w:pPr>
    </w:p>
    <w:p w:rsidR="004B14F9" w:rsidRDefault="004B14F9" w:rsidP="004B14F9">
      <w:pPr>
        <w:spacing w:line="360" w:lineRule="auto"/>
        <w:jc w:val="center"/>
        <w:rPr>
          <w:b/>
        </w:rPr>
      </w:pPr>
    </w:p>
    <w:p w:rsidR="004B14F9" w:rsidRDefault="004B14F9" w:rsidP="004B14F9">
      <w:pPr>
        <w:spacing w:line="360" w:lineRule="auto"/>
        <w:jc w:val="center"/>
        <w:rPr>
          <w:b/>
        </w:rPr>
      </w:pPr>
    </w:p>
    <w:p w:rsidR="004B14F9" w:rsidRDefault="004B14F9" w:rsidP="004B14F9"/>
    <w:p w:rsidR="004B14F9" w:rsidRDefault="004B14F9" w:rsidP="004B14F9"/>
    <w:p w:rsidR="004B14F9" w:rsidRDefault="004B14F9" w:rsidP="004B14F9">
      <w:r>
        <w:rPr>
          <w:noProof/>
          <w:lang w:val="tr-TR" w:eastAsia="tr-TR"/>
        </w:rPr>
        <mc:AlternateContent>
          <mc:Choice Requires="wps">
            <w:drawing>
              <wp:anchor distT="0" distB="0" distL="114300" distR="114300" simplePos="0" relativeHeight="251663360" behindDoc="0" locked="0" layoutInCell="1" allowOverlap="1" wp14:anchorId="6CAC8C10" wp14:editId="328641B7">
                <wp:simplePos x="0" y="0"/>
                <wp:positionH relativeFrom="column">
                  <wp:posOffset>5080</wp:posOffset>
                </wp:positionH>
                <wp:positionV relativeFrom="paragraph">
                  <wp:posOffset>40005</wp:posOffset>
                </wp:positionV>
                <wp:extent cx="6210935" cy="2044700"/>
                <wp:effectExtent l="0" t="0" r="18415" b="1270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935" cy="20447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B14F9" w:rsidRPr="004A2B6B" w:rsidRDefault="004B14F9" w:rsidP="004B14F9">
                            <w:pPr>
                              <w:jc w:val="center"/>
                              <w:rPr>
                                <w:b/>
                                <w:color w:val="000000" w:themeColor="text1"/>
                                <w:u w:val="single"/>
                              </w:rPr>
                            </w:pPr>
                            <w:r w:rsidRPr="004A2B6B">
                              <w:rPr>
                                <w:b/>
                                <w:color w:val="000000" w:themeColor="text1"/>
                                <w:u w:val="single"/>
                              </w:rPr>
                              <w:t>BİRBİRİ İLE ÖRTÜŞEN YETENEKLER VE İLGİLER</w:t>
                            </w:r>
                          </w:p>
                          <w:p w:rsidR="004B14F9" w:rsidRDefault="004B14F9" w:rsidP="004B14F9">
                            <w:pPr>
                              <w:jc w:val="both"/>
                              <w:rPr>
                                <w:b/>
                                <w:color w:val="000000" w:themeColor="text1"/>
                              </w:rPr>
                            </w:pPr>
                          </w:p>
                          <w:p w:rsidR="004B14F9" w:rsidRDefault="004B14F9" w:rsidP="004B14F9">
                            <w:pPr>
                              <w:pStyle w:val="ListeParagraf"/>
                              <w:numPr>
                                <w:ilvl w:val="0"/>
                                <w:numId w:val="10"/>
                              </w:numPr>
                              <w:spacing w:after="0" w:line="240" w:lineRule="auto"/>
                              <w:jc w:val="both"/>
                              <w:rPr>
                                <w:b/>
                                <w:color w:val="000000" w:themeColor="text1"/>
                              </w:rPr>
                            </w:pPr>
                            <w:r>
                              <w:rPr>
                                <w:b/>
                                <w:color w:val="000000" w:themeColor="text1"/>
                              </w:rPr>
                              <w:t>SAYISAL YETENEKLE İLİŞKİLİ İLGİ ALANLARI……………………………....</w:t>
                            </w:r>
                          </w:p>
                          <w:p w:rsidR="004B14F9" w:rsidRDefault="004B14F9" w:rsidP="004B14F9">
                            <w:pPr>
                              <w:ind w:left="360"/>
                              <w:jc w:val="both"/>
                              <w:rPr>
                                <w:b/>
                                <w:color w:val="000000" w:themeColor="text1"/>
                              </w:rPr>
                            </w:pPr>
                          </w:p>
                          <w:p w:rsidR="004B14F9" w:rsidRDefault="004B14F9" w:rsidP="004B14F9">
                            <w:pPr>
                              <w:ind w:left="360"/>
                              <w:jc w:val="both"/>
                              <w:rPr>
                                <w:b/>
                                <w:color w:val="000000" w:themeColor="text1"/>
                              </w:rPr>
                            </w:pPr>
                          </w:p>
                          <w:p w:rsidR="004B14F9" w:rsidRDefault="004B14F9" w:rsidP="004B14F9">
                            <w:pPr>
                              <w:pStyle w:val="ListeParagraf"/>
                              <w:numPr>
                                <w:ilvl w:val="0"/>
                                <w:numId w:val="10"/>
                              </w:numPr>
                              <w:spacing w:after="0" w:line="240" w:lineRule="auto"/>
                              <w:jc w:val="both"/>
                              <w:rPr>
                                <w:b/>
                                <w:color w:val="000000" w:themeColor="text1"/>
                              </w:rPr>
                            </w:pPr>
                            <w:r>
                              <w:rPr>
                                <w:b/>
                                <w:color w:val="000000" w:themeColor="text1"/>
                              </w:rPr>
                              <w:t>ŞEKİL UZAY YETENEĞİ İLE İLİŞKİLİ İLGİ ALANLARI………………………</w:t>
                            </w:r>
                          </w:p>
                          <w:p w:rsidR="004B14F9" w:rsidRDefault="004B14F9" w:rsidP="004B14F9">
                            <w:pPr>
                              <w:ind w:left="360"/>
                              <w:jc w:val="both"/>
                              <w:rPr>
                                <w:b/>
                                <w:color w:val="000000" w:themeColor="text1"/>
                              </w:rPr>
                            </w:pPr>
                          </w:p>
                          <w:p w:rsidR="004B14F9" w:rsidRDefault="004B14F9" w:rsidP="004B14F9">
                            <w:pPr>
                              <w:ind w:left="360"/>
                              <w:jc w:val="both"/>
                              <w:rPr>
                                <w:b/>
                                <w:color w:val="000000" w:themeColor="text1"/>
                              </w:rPr>
                            </w:pPr>
                          </w:p>
                          <w:p w:rsidR="004B14F9" w:rsidRPr="001A2BE0" w:rsidRDefault="004B14F9" w:rsidP="004B14F9">
                            <w:pPr>
                              <w:pStyle w:val="ListeParagraf"/>
                              <w:numPr>
                                <w:ilvl w:val="0"/>
                                <w:numId w:val="10"/>
                              </w:numPr>
                              <w:spacing w:after="0" w:line="240" w:lineRule="auto"/>
                              <w:jc w:val="both"/>
                              <w:rPr>
                                <w:b/>
                                <w:color w:val="000000" w:themeColor="text1"/>
                              </w:rPr>
                            </w:pPr>
                            <w:r>
                              <w:rPr>
                                <w:b/>
                                <w:color w:val="000000" w:themeColor="text1"/>
                              </w:rPr>
                              <w:t>SÖZEL YETENEKLE İLİŞKİLİ İLGİ ALANLARI…………………………………</w:t>
                            </w:r>
                          </w:p>
                          <w:p w:rsidR="004B14F9" w:rsidRPr="001A2BE0" w:rsidRDefault="004B14F9" w:rsidP="004B14F9">
                            <w:pPr>
                              <w:jc w:val="both"/>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6" o:spid="_x0000_s1029" style="position:absolute;margin-left:.4pt;margin-top:3.15pt;width:489.05pt;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" fillcolor="#e5dfec [663]" strokecolor="#243f60 [1604]" strokeweight="2pt">
                <v:path arrowok="t"/>
                <v:textbox>
                  <w:txbxContent>
                    <w:p w:rsidR="004B14F9" w:rsidRPr="004A2B6B" w:rsidRDefault="004B14F9" w:rsidP="004B14F9">
                      <w:pPr>
                        <w:jc w:val="center"/>
                        <w:rPr>
                          <w:b/>
                          <w:color w:val="000000" w:themeColor="text1"/>
                          <w:u w:val="single"/>
                        </w:rPr>
                      </w:pPr>
                      <w:r w:rsidRPr="004A2B6B">
                        <w:rPr>
                          <w:b/>
                          <w:color w:val="000000" w:themeColor="text1"/>
                          <w:u w:val="single"/>
                        </w:rPr>
                        <w:t>BİRBİRİ İLE ÖRTÜŞEN YETENEKLER VE İLGİLER</w:t>
                      </w:r>
                    </w:p>
                    <w:p w:rsidR="004B14F9" w:rsidRDefault="004B14F9" w:rsidP="004B14F9">
                      <w:pPr>
                        <w:jc w:val="both"/>
                        <w:rPr>
                          <w:b/>
                          <w:color w:val="000000" w:themeColor="text1"/>
                        </w:rPr>
                      </w:pPr>
                    </w:p>
                    <w:p w:rsidR="004B14F9" w:rsidRDefault="004B14F9" w:rsidP="004B14F9">
                      <w:pPr>
                        <w:pStyle w:val="ListeParagraf"/>
                        <w:numPr>
                          <w:ilvl w:val="0"/>
                          <w:numId w:val="10"/>
                        </w:numPr>
                        <w:spacing w:after="0" w:line="240" w:lineRule="auto"/>
                        <w:jc w:val="both"/>
                        <w:rPr>
                          <w:b/>
                          <w:color w:val="000000" w:themeColor="text1"/>
                        </w:rPr>
                      </w:pPr>
                      <w:r>
                        <w:rPr>
                          <w:b/>
                          <w:color w:val="000000" w:themeColor="text1"/>
                        </w:rPr>
                        <w:t>SAYISAL YETENEKLE İLİŞKİLİ İLGİ ALANLARI……………………………....</w:t>
                      </w:r>
                    </w:p>
                    <w:p w:rsidR="004B14F9" w:rsidRDefault="004B14F9" w:rsidP="004B14F9">
                      <w:pPr>
                        <w:ind w:left="360"/>
                        <w:jc w:val="both"/>
                        <w:rPr>
                          <w:b/>
                          <w:color w:val="000000" w:themeColor="text1"/>
                        </w:rPr>
                      </w:pPr>
                    </w:p>
                    <w:p w:rsidR="004B14F9" w:rsidRDefault="004B14F9" w:rsidP="004B14F9">
                      <w:pPr>
                        <w:ind w:left="360"/>
                        <w:jc w:val="both"/>
                        <w:rPr>
                          <w:b/>
                          <w:color w:val="000000" w:themeColor="text1"/>
                        </w:rPr>
                      </w:pPr>
                    </w:p>
                    <w:p w:rsidR="004B14F9" w:rsidRDefault="004B14F9" w:rsidP="004B14F9">
                      <w:pPr>
                        <w:pStyle w:val="ListeParagraf"/>
                        <w:numPr>
                          <w:ilvl w:val="0"/>
                          <w:numId w:val="10"/>
                        </w:numPr>
                        <w:spacing w:after="0" w:line="240" w:lineRule="auto"/>
                        <w:jc w:val="both"/>
                        <w:rPr>
                          <w:b/>
                          <w:color w:val="000000" w:themeColor="text1"/>
                        </w:rPr>
                      </w:pPr>
                      <w:r>
                        <w:rPr>
                          <w:b/>
                          <w:color w:val="000000" w:themeColor="text1"/>
                        </w:rPr>
                        <w:t>ŞEKİL UZAY YETENEĞİ İLE İLİŞKİLİ İLGİ ALANLARI………………………</w:t>
                      </w:r>
                    </w:p>
                    <w:p w:rsidR="004B14F9" w:rsidRDefault="004B14F9" w:rsidP="004B14F9">
                      <w:pPr>
                        <w:ind w:left="360"/>
                        <w:jc w:val="both"/>
                        <w:rPr>
                          <w:b/>
                          <w:color w:val="000000" w:themeColor="text1"/>
                        </w:rPr>
                      </w:pPr>
                    </w:p>
                    <w:p w:rsidR="004B14F9" w:rsidRDefault="004B14F9" w:rsidP="004B14F9">
                      <w:pPr>
                        <w:ind w:left="360"/>
                        <w:jc w:val="both"/>
                        <w:rPr>
                          <w:b/>
                          <w:color w:val="000000" w:themeColor="text1"/>
                        </w:rPr>
                      </w:pPr>
                    </w:p>
                    <w:p w:rsidR="004B14F9" w:rsidRPr="001A2BE0" w:rsidRDefault="004B14F9" w:rsidP="004B14F9">
                      <w:pPr>
                        <w:pStyle w:val="ListeParagraf"/>
                        <w:numPr>
                          <w:ilvl w:val="0"/>
                          <w:numId w:val="10"/>
                        </w:numPr>
                        <w:spacing w:after="0" w:line="240" w:lineRule="auto"/>
                        <w:jc w:val="both"/>
                        <w:rPr>
                          <w:b/>
                          <w:color w:val="000000" w:themeColor="text1"/>
                        </w:rPr>
                      </w:pPr>
                      <w:r>
                        <w:rPr>
                          <w:b/>
                          <w:color w:val="000000" w:themeColor="text1"/>
                        </w:rPr>
                        <w:t>SÖZEL YETENEKLE İLİŞKİLİ İLGİ ALANLARI…………………………………</w:t>
                      </w:r>
                    </w:p>
                    <w:p w:rsidR="004B14F9" w:rsidRPr="001A2BE0" w:rsidRDefault="004B14F9" w:rsidP="004B14F9">
                      <w:pPr>
                        <w:jc w:val="both"/>
                        <w:rPr>
                          <w:b/>
                          <w:color w:val="000000" w:themeColor="text1"/>
                        </w:rPr>
                      </w:pPr>
                    </w:p>
                  </w:txbxContent>
                </v:textbox>
              </v:rect>
            </w:pict>
          </mc:Fallback>
        </mc:AlternateContent>
      </w:r>
    </w:p>
    <w:p w:rsidR="004B14F9" w:rsidRDefault="004B14F9" w:rsidP="004B14F9"/>
    <w:p w:rsidR="004B14F9" w:rsidRDefault="004B14F9" w:rsidP="004B14F9"/>
    <w:p w:rsidR="004B14F9" w:rsidRDefault="004B14F9" w:rsidP="004B14F9"/>
    <w:p w:rsidR="004B14F9" w:rsidRDefault="004B14F9" w:rsidP="004B14F9"/>
    <w:p w:rsidR="004B14F9" w:rsidRDefault="004B14F9" w:rsidP="004B14F9"/>
    <w:p w:rsidR="004B14F9" w:rsidRDefault="004B14F9" w:rsidP="004B14F9"/>
    <w:tbl>
      <w:tblPr>
        <w:tblStyle w:val="TabloKlavuzu"/>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C000"/>
        <w:tblLook w:val="04A0" w:firstRow="1" w:lastRow="0" w:firstColumn="1" w:lastColumn="0" w:noHBand="0" w:noVBand="1"/>
      </w:tblPr>
      <w:tblGrid>
        <w:gridCol w:w="3402"/>
        <w:gridCol w:w="2835"/>
        <w:gridCol w:w="3686"/>
      </w:tblGrid>
      <w:tr w:rsidR="004B14F9" w:rsidTr="00443552">
        <w:tc>
          <w:tcPr>
            <w:tcW w:w="9923" w:type="dxa"/>
            <w:gridSpan w:val="3"/>
            <w:shd w:val="clear" w:color="auto" w:fill="FFC000"/>
          </w:tcPr>
          <w:p w:rsidR="004B14F9" w:rsidRPr="00DE404B" w:rsidRDefault="004B14F9" w:rsidP="00443552">
            <w:pPr>
              <w:jc w:val="center"/>
              <w:rPr>
                <w:b/>
              </w:rPr>
            </w:pPr>
            <w:r w:rsidRPr="00DE404B">
              <w:rPr>
                <w:b/>
              </w:rPr>
              <w:t>BENİM KARİYER DNA’M</w:t>
            </w:r>
          </w:p>
        </w:tc>
      </w:tr>
      <w:tr w:rsidR="004B14F9" w:rsidTr="00443552">
        <w:tc>
          <w:tcPr>
            <w:tcW w:w="3402" w:type="dxa"/>
            <w:shd w:val="clear" w:color="auto" w:fill="FFC000"/>
          </w:tcPr>
          <w:p w:rsidR="004B14F9" w:rsidRDefault="004B14F9" w:rsidP="00443552">
            <w:pPr>
              <w:jc w:val="center"/>
              <w:rPr>
                <w:b/>
              </w:rPr>
            </w:pPr>
            <w:r>
              <w:rPr>
                <w:b/>
                <w:noProof/>
                <w:lang w:val="tr-TR" w:eastAsia="tr-TR"/>
              </w:rPr>
              <mc:AlternateContent>
                <mc:Choice Requires="wps">
                  <w:drawing>
                    <wp:anchor distT="0" distB="0" distL="114300" distR="114300" simplePos="0" relativeHeight="251664384" behindDoc="0" locked="0" layoutInCell="1" allowOverlap="1" wp14:anchorId="49E49211" wp14:editId="60C46CCB">
                      <wp:simplePos x="0" y="0"/>
                      <wp:positionH relativeFrom="column">
                        <wp:posOffset>109220</wp:posOffset>
                      </wp:positionH>
                      <wp:positionV relativeFrom="paragraph">
                        <wp:posOffset>144780</wp:posOffset>
                      </wp:positionV>
                      <wp:extent cx="172720" cy="172720"/>
                      <wp:effectExtent l="19050" t="0" r="17780" b="36830"/>
                      <wp:wrapNone/>
                      <wp:docPr id="7" name="Aşağı O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 cy="1727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7" o:spid="_x0000_s1026" type="#_x0000_t67" style="position:absolute;margin-left:8.6pt;margin-top:11.4pt;width:13.6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" adj="10800" fillcolor="#4f81bd [3204]" strokecolor="#243f60 [1604]" strokeweight="2pt">
                      <v:path arrowok="t"/>
                    </v:shape>
                  </w:pict>
                </mc:Fallback>
              </mc:AlternateContent>
            </w:r>
          </w:p>
          <w:p w:rsidR="004B14F9" w:rsidRPr="00DE404B" w:rsidRDefault="004B14F9" w:rsidP="00443552">
            <w:pPr>
              <w:jc w:val="center"/>
              <w:rPr>
                <w:b/>
              </w:rPr>
            </w:pPr>
            <w:r w:rsidRPr="00DE404B">
              <w:rPr>
                <w:b/>
              </w:rPr>
              <w:t>YETENEKLERİM</w:t>
            </w:r>
          </w:p>
        </w:tc>
        <w:tc>
          <w:tcPr>
            <w:tcW w:w="2835" w:type="dxa"/>
            <w:shd w:val="clear" w:color="auto" w:fill="FFC000"/>
          </w:tcPr>
          <w:p w:rsidR="004B14F9" w:rsidRDefault="004B14F9" w:rsidP="00443552">
            <w:pPr>
              <w:jc w:val="center"/>
              <w:rPr>
                <w:b/>
              </w:rPr>
            </w:pPr>
            <w:r>
              <w:rPr>
                <w:b/>
                <w:noProof/>
                <w:lang w:val="tr-TR" w:eastAsia="tr-TR"/>
              </w:rPr>
              <mc:AlternateContent>
                <mc:Choice Requires="wps">
                  <w:drawing>
                    <wp:anchor distT="0" distB="0" distL="114300" distR="114300" simplePos="0" relativeHeight="251665408" behindDoc="0" locked="0" layoutInCell="1" allowOverlap="1" wp14:anchorId="270112F6" wp14:editId="6F41312B">
                      <wp:simplePos x="0" y="0"/>
                      <wp:positionH relativeFrom="column">
                        <wp:posOffset>51435</wp:posOffset>
                      </wp:positionH>
                      <wp:positionV relativeFrom="paragraph">
                        <wp:posOffset>141605</wp:posOffset>
                      </wp:positionV>
                      <wp:extent cx="172085" cy="172085"/>
                      <wp:effectExtent l="19050" t="0" r="18415" b="37465"/>
                      <wp:wrapNone/>
                      <wp:docPr id="8" name="Aşağı O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72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şağı Ok 8" o:spid="_x0000_s1026" type="#_x0000_t67" style="position:absolute;margin-left:4.05pt;margin-top:11.15pt;width:13.55pt;height:1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" adj="10800" fillcolor="#4f81bd" strokecolor="#385d8a" strokeweight="2pt">
                      <v:path arrowok="t"/>
                    </v:shape>
                  </w:pict>
                </mc:Fallback>
              </mc:AlternateContent>
            </w:r>
          </w:p>
          <w:p w:rsidR="004B14F9" w:rsidRPr="00DE404B" w:rsidRDefault="004B14F9" w:rsidP="00443552">
            <w:pPr>
              <w:jc w:val="center"/>
              <w:rPr>
                <w:b/>
              </w:rPr>
            </w:pPr>
            <w:r w:rsidRPr="00DE404B">
              <w:rPr>
                <w:b/>
              </w:rPr>
              <w:t>İLGİLERİM</w:t>
            </w:r>
          </w:p>
        </w:tc>
        <w:tc>
          <w:tcPr>
            <w:tcW w:w="3686" w:type="dxa"/>
            <w:shd w:val="clear" w:color="auto" w:fill="FFC000"/>
          </w:tcPr>
          <w:p w:rsidR="004B14F9" w:rsidRDefault="004B14F9" w:rsidP="00443552">
            <w:pPr>
              <w:jc w:val="center"/>
              <w:rPr>
                <w:b/>
              </w:rPr>
            </w:pPr>
            <w:r>
              <w:rPr>
                <w:b/>
                <w:noProof/>
                <w:lang w:val="tr-TR" w:eastAsia="tr-TR"/>
              </w:rPr>
              <mc:AlternateContent>
                <mc:Choice Requires="wps">
                  <w:drawing>
                    <wp:anchor distT="0" distB="0" distL="114300" distR="114300" simplePos="0" relativeHeight="251666432" behindDoc="0" locked="0" layoutInCell="1" allowOverlap="1" wp14:anchorId="7648DE3E" wp14:editId="6482D500">
                      <wp:simplePos x="0" y="0"/>
                      <wp:positionH relativeFrom="column">
                        <wp:posOffset>2540</wp:posOffset>
                      </wp:positionH>
                      <wp:positionV relativeFrom="paragraph">
                        <wp:posOffset>146050</wp:posOffset>
                      </wp:positionV>
                      <wp:extent cx="172085" cy="172085"/>
                      <wp:effectExtent l="19050" t="0" r="18415" b="37465"/>
                      <wp:wrapNone/>
                      <wp:docPr id="9" name="Aşağı O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72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şağı Ok 9" o:spid="_x0000_s1026" type="#_x0000_t67" style="position:absolute;margin-left:.2pt;margin-top:11.5pt;width:13.55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" adj="10800" fillcolor="#4f81bd" strokecolor="#385d8a" strokeweight="2pt">
                      <v:path arrowok="t"/>
                    </v:shape>
                  </w:pict>
                </mc:Fallback>
              </mc:AlternateContent>
            </w:r>
          </w:p>
          <w:p w:rsidR="004B14F9" w:rsidRPr="00DE404B" w:rsidRDefault="004B14F9" w:rsidP="00443552">
            <w:pPr>
              <w:jc w:val="center"/>
              <w:rPr>
                <w:b/>
              </w:rPr>
            </w:pPr>
            <w:r>
              <w:rPr>
                <w:b/>
              </w:rPr>
              <w:t xml:space="preserve">  </w:t>
            </w:r>
            <w:r w:rsidRPr="00DE404B">
              <w:rPr>
                <w:b/>
              </w:rPr>
              <w:t>MESLEKİ DEĞERLERİM</w:t>
            </w:r>
          </w:p>
        </w:tc>
      </w:tr>
      <w:tr w:rsidR="004B14F9" w:rsidTr="00443552">
        <w:tc>
          <w:tcPr>
            <w:tcW w:w="3402" w:type="dxa"/>
            <w:shd w:val="clear" w:color="auto" w:fill="FFC000"/>
          </w:tcPr>
          <w:p w:rsidR="004B14F9" w:rsidRPr="00D75356" w:rsidRDefault="004B14F9" w:rsidP="00443552">
            <w:pPr>
              <w:rPr>
                <w:b/>
              </w:rPr>
            </w:pPr>
            <w:r w:rsidRPr="00D75356">
              <w:rPr>
                <w:b/>
              </w:rPr>
              <w:t>1</w:t>
            </w:r>
            <w:r>
              <w:rPr>
                <w:b/>
              </w:rPr>
              <w:t>.</w:t>
            </w:r>
          </w:p>
        </w:tc>
        <w:tc>
          <w:tcPr>
            <w:tcW w:w="2835" w:type="dxa"/>
            <w:shd w:val="clear" w:color="auto" w:fill="FFC000"/>
          </w:tcPr>
          <w:p w:rsidR="004B14F9" w:rsidRPr="00DE404B" w:rsidRDefault="004B14F9" w:rsidP="00443552">
            <w:pPr>
              <w:rPr>
                <w:b/>
              </w:rPr>
            </w:pPr>
            <w:r>
              <w:rPr>
                <w:b/>
              </w:rPr>
              <w:t>1.</w:t>
            </w:r>
          </w:p>
        </w:tc>
        <w:tc>
          <w:tcPr>
            <w:tcW w:w="3686" w:type="dxa"/>
            <w:shd w:val="clear" w:color="auto" w:fill="FFC000"/>
          </w:tcPr>
          <w:p w:rsidR="004B14F9" w:rsidRPr="00DE404B" w:rsidRDefault="004B14F9" w:rsidP="00443552">
            <w:pPr>
              <w:rPr>
                <w:b/>
              </w:rPr>
            </w:pPr>
            <w:r>
              <w:rPr>
                <w:b/>
              </w:rPr>
              <w:t>1.</w:t>
            </w:r>
          </w:p>
        </w:tc>
      </w:tr>
      <w:tr w:rsidR="004B14F9" w:rsidTr="00443552">
        <w:tc>
          <w:tcPr>
            <w:tcW w:w="3402" w:type="dxa"/>
            <w:shd w:val="clear" w:color="auto" w:fill="FFC000"/>
          </w:tcPr>
          <w:p w:rsidR="004B14F9" w:rsidRPr="00D75356" w:rsidRDefault="004B14F9" w:rsidP="00443552">
            <w:pPr>
              <w:rPr>
                <w:b/>
              </w:rPr>
            </w:pPr>
            <w:r w:rsidRPr="00D75356">
              <w:rPr>
                <w:b/>
              </w:rPr>
              <w:t>2</w:t>
            </w:r>
            <w:r>
              <w:rPr>
                <w:b/>
              </w:rPr>
              <w:t>.</w:t>
            </w:r>
          </w:p>
        </w:tc>
        <w:tc>
          <w:tcPr>
            <w:tcW w:w="2835" w:type="dxa"/>
            <w:shd w:val="clear" w:color="auto" w:fill="FFC000"/>
          </w:tcPr>
          <w:p w:rsidR="004B14F9" w:rsidRPr="00DE404B" w:rsidRDefault="004B14F9" w:rsidP="00443552">
            <w:pPr>
              <w:rPr>
                <w:b/>
              </w:rPr>
            </w:pPr>
            <w:r>
              <w:rPr>
                <w:b/>
              </w:rPr>
              <w:t>2.</w:t>
            </w:r>
          </w:p>
        </w:tc>
        <w:tc>
          <w:tcPr>
            <w:tcW w:w="3686" w:type="dxa"/>
            <w:shd w:val="clear" w:color="auto" w:fill="FFC000"/>
          </w:tcPr>
          <w:p w:rsidR="004B14F9" w:rsidRPr="00DE404B" w:rsidRDefault="004B14F9" w:rsidP="00443552">
            <w:pPr>
              <w:rPr>
                <w:b/>
              </w:rPr>
            </w:pPr>
            <w:r>
              <w:rPr>
                <w:b/>
              </w:rPr>
              <w:t>2.</w:t>
            </w:r>
          </w:p>
        </w:tc>
      </w:tr>
      <w:tr w:rsidR="004B14F9" w:rsidTr="00443552">
        <w:tc>
          <w:tcPr>
            <w:tcW w:w="3402" w:type="dxa"/>
            <w:shd w:val="clear" w:color="auto" w:fill="FFC000"/>
          </w:tcPr>
          <w:p w:rsidR="004B14F9" w:rsidRPr="00D75356" w:rsidRDefault="004B14F9" w:rsidP="00443552">
            <w:pPr>
              <w:rPr>
                <w:b/>
              </w:rPr>
            </w:pPr>
            <w:r w:rsidRPr="00D75356">
              <w:rPr>
                <w:b/>
              </w:rPr>
              <w:t>3</w:t>
            </w:r>
            <w:r>
              <w:rPr>
                <w:b/>
              </w:rPr>
              <w:t>.</w:t>
            </w:r>
          </w:p>
        </w:tc>
        <w:tc>
          <w:tcPr>
            <w:tcW w:w="2835" w:type="dxa"/>
            <w:shd w:val="clear" w:color="auto" w:fill="FFC000"/>
          </w:tcPr>
          <w:p w:rsidR="004B14F9" w:rsidRPr="00DE404B" w:rsidRDefault="004B14F9" w:rsidP="00443552">
            <w:pPr>
              <w:rPr>
                <w:b/>
              </w:rPr>
            </w:pPr>
            <w:r>
              <w:rPr>
                <w:b/>
              </w:rPr>
              <w:t>3.</w:t>
            </w:r>
          </w:p>
        </w:tc>
        <w:tc>
          <w:tcPr>
            <w:tcW w:w="3686" w:type="dxa"/>
            <w:shd w:val="clear" w:color="auto" w:fill="FFC000"/>
          </w:tcPr>
          <w:p w:rsidR="004B14F9" w:rsidRPr="00DE404B" w:rsidRDefault="004B14F9" w:rsidP="00443552">
            <w:pPr>
              <w:rPr>
                <w:b/>
              </w:rPr>
            </w:pPr>
            <w:r>
              <w:rPr>
                <w:b/>
              </w:rPr>
              <w:t>3.</w:t>
            </w:r>
          </w:p>
        </w:tc>
      </w:tr>
      <w:tr w:rsidR="004B14F9" w:rsidTr="00443552">
        <w:tc>
          <w:tcPr>
            <w:tcW w:w="3402" w:type="dxa"/>
            <w:shd w:val="clear" w:color="auto" w:fill="FFC000"/>
          </w:tcPr>
          <w:p w:rsidR="004B14F9" w:rsidRDefault="004B14F9" w:rsidP="00443552"/>
        </w:tc>
        <w:tc>
          <w:tcPr>
            <w:tcW w:w="2835" w:type="dxa"/>
            <w:shd w:val="clear" w:color="auto" w:fill="FFC000"/>
          </w:tcPr>
          <w:p w:rsidR="004B14F9" w:rsidRPr="00DE404B" w:rsidRDefault="004B14F9" w:rsidP="00443552">
            <w:pPr>
              <w:rPr>
                <w:b/>
              </w:rPr>
            </w:pPr>
            <w:r>
              <w:rPr>
                <w:b/>
              </w:rPr>
              <w:t>4.</w:t>
            </w:r>
          </w:p>
        </w:tc>
        <w:tc>
          <w:tcPr>
            <w:tcW w:w="3686" w:type="dxa"/>
            <w:shd w:val="clear" w:color="auto" w:fill="FFC000"/>
          </w:tcPr>
          <w:p w:rsidR="004B14F9" w:rsidRPr="00DE404B" w:rsidRDefault="004B14F9" w:rsidP="00443552">
            <w:pPr>
              <w:rPr>
                <w:b/>
              </w:rPr>
            </w:pPr>
            <w:r>
              <w:rPr>
                <w:b/>
              </w:rPr>
              <w:t>4.</w:t>
            </w:r>
          </w:p>
        </w:tc>
      </w:tr>
      <w:tr w:rsidR="004B14F9" w:rsidTr="00443552">
        <w:tc>
          <w:tcPr>
            <w:tcW w:w="3402" w:type="dxa"/>
            <w:shd w:val="clear" w:color="auto" w:fill="FFC000"/>
          </w:tcPr>
          <w:p w:rsidR="004B14F9" w:rsidRDefault="004B14F9" w:rsidP="00443552"/>
        </w:tc>
        <w:tc>
          <w:tcPr>
            <w:tcW w:w="2835" w:type="dxa"/>
            <w:shd w:val="clear" w:color="auto" w:fill="FFC000"/>
          </w:tcPr>
          <w:p w:rsidR="004B14F9" w:rsidRPr="00DE404B" w:rsidRDefault="004B14F9" w:rsidP="00443552">
            <w:pPr>
              <w:rPr>
                <w:b/>
              </w:rPr>
            </w:pPr>
            <w:r>
              <w:rPr>
                <w:b/>
              </w:rPr>
              <w:t>5.</w:t>
            </w:r>
          </w:p>
        </w:tc>
        <w:tc>
          <w:tcPr>
            <w:tcW w:w="3686" w:type="dxa"/>
            <w:shd w:val="clear" w:color="auto" w:fill="FFC000"/>
          </w:tcPr>
          <w:p w:rsidR="004B14F9" w:rsidRPr="00DE404B" w:rsidRDefault="004B14F9" w:rsidP="00443552">
            <w:pPr>
              <w:rPr>
                <w:b/>
              </w:rPr>
            </w:pPr>
            <w:r>
              <w:rPr>
                <w:b/>
              </w:rPr>
              <w:t>5.</w:t>
            </w:r>
          </w:p>
        </w:tc>
      </w:tr>
      <w:tr w:rsidR="004B14F9" w:rsidTr="00443552">
        <w:tc>
          <w:tcPr>
            <w:tcW w:w="3402" w:type="dxa"/>
            <w:shd w:val="clear" w:color="auto" w:fill="FFC000"/>
          </w:tcPr>
          <w:p w:rsidR="004B14F9" w:rsidRDefault="004B14F9" w:rsidP="00443552"/>
        </w:tc>
        <w:tc>
          <w:tcPr>
            <w:tcW w:w="2835" w:type="dxa"/>
            <w:shd w:val="clear" w:color="auto" w:fill="FFC000"/>
          </w:tcPr>
          <w:p w:rsidR="004B14F9" w:rsidRPr="00DE404B" w:rsidRDefault="004B14F9" w:rsidP="00443552">
            <w:pPr>
              <w:rPr>
                <w:b/>
              </w:rPr>
            </w:pPr>
            <w:r>
              <w:rPr>
                <w:b/>
              </w:rPr>
              <w:t>6.</w:t>
            </w:r>
          </w:p>
        </w:tc>
        <w:tc>
          <w:tcPr>
            <w:tcW w:w="3686" w:type="dxa"/>
            <w:shd w:val="clear" w:color="auto" w:fill="FFC000"/>
          </w:tcPr>
          <w:p w:rsidR="004B14F9" w:rsidRPr="00DE404B" w:rsidRDefault="004B14F9" w:rsidP="00443552">
            <w:pPr>
              <w:rPr>
                <w:b/>
              </w:rPr>
            </w:pPr>
            <w:r>
              <w:rPr>
                <w:b/>
              </w:rPr>
              <w:t>6.</w:t>
            </w:r>
          </w:p>
        </w:tc>
      </w:tr>
      <w:tr w:rsidR="004B14F9" w:rsidTr="00443552">
        <w:tc>
          <w:tcPr>
            <w:tcW w:w="3402" w:type="dxa"/>
            <w:shd w:val="clear" w:color="auto" w:fill="FFC000"/>
          </w:tcPr>
          <w:p w:rsidR="004B14F9" w:rsidRDefault="004B14F9" w:rsidP="00443552"/>
        </w:tc>
        <w:tc>
          <w:tcPr>
            <w:tcW w:w="2835" w:type="dxa"/>
            <w:shd w:val="clear" w:color="auto" w:fill="FFC000"/>
          </w:tcPr>
          <w:p w:rsidR="004B14F9" w:rsidRPr="00DE404B" w:rsidRDefault="004B14F9" w:rsidP="00443552">
            <w:pPr>
              <w:rPr>
                <w:b/>
              </w:rPr>
            </w:pPr>
            <w:r>
              <w:rPr>
                <w:b/>
              </w:rPr>
              <w:t>7.</w:t>
            </w:r>
          </w:p>
        </w:tc>
        <w:tc>
          <w:tcPr>
            <w:tcW w:w="3686" w:type="dxa"/>
            <w:shd w:val="clear" w:color="auto" w:fill="FFC000"/>
          </w:tcPr>
          <w:p w:rsidR="004B14F9" w:rsidRPr="00DE404B" w:rsidRDefault="004B14F9" w:rsidP="00443552">
            <w:pPr>
              <w:rPr>
                <w:b/>
              </w:rPr>
            </w:pPr>
            <w:r>
              <w:rPr>
                <w:b/>
              </w:rPr>
              <w:t>7.</w:t>
            </w:r>
          </w:p>
        </w:tc>
      </w:tr>
      <w:tr w:rsidR="004B14F9" w:rsidTr="00443552">
        <w:tc>
          <w:tcPr>
            <w:tcW w:w="3402" w:type="dxa"/>
            <w:shd w:val="clear" w:color="auto" w:fill="FFC000"/>
          </w:tcPr>
          <w:p w:rsidR="004B14F9" w:rsidRDefault="004B14F9" w:rsidP="00443552"/>
        </w:tc>
        <w:tc>
          <w:tcPr>
            <w:tcW w:w="2835" w:type="dxa"/>
            <w:shd w:val="clear" w:color="auto" w:fill="FFC000"/>
          </w:tcPr>
          <w:p w:rsidR="004B14F9" w:rsidRDefault="004B14F9" w:rsidP="00443552">
            <w:pPr>
              <w:rPr>
                <w:b/>
              </w:rPr>
            </w:pPr>
            <w:r>
              <w:rPr>
                <w:b/>
              </w:rPr>
              <w:t>8.</w:t>
            </w:r>
          </w:p>
        </w:tc>
        <w:tc>
          <w:tcPr>
            <w:tcW w:w="3686" w:type="dxa"/>
            <w:shd w:val="clear" w:color="auto" w:fill="FFC000"/>
          </w:tcPr>
          <w:p w:rsidR="004B14F9" w:rsidRPr="00DE404B" w:rsidRDefault="004B14F9" w:rsidP="00443552">
            <w:pPr>
              <w:rPr>
                <w:b/>
              </w:rPr>
            </w:pPr>
            <w:r>
              <w:rPr>
                <w:b/>
              </w:rPr>
              <w:t>8.</w:t>
            </w:r>
          </w:p>
        </w:tc>
      </w:tr>
      <w:tr w:rsidR="004B14F9" w:rsidTr="00443552">
        <w:tc>
          <w:tcPr>
            <w:tcW w:w="3402" w:type="dxa"/>
            <w:shd w:val="clear" w:color="auto" w:fill="FFC000"/>
          </w:tcPr>
          <w:p w:rsidR="004B14F9" w:rsidRDefault="004B14F9" w:rsidP="00443552"/>
        </w:tc>
        <w:tc>
          <w:tcPr>
            <w:tcW w:w="2835" w:type="dxa"/>
            <w:shd w:val="clear" w:color="auto" w:fill="FFC000"/>
          </w:tcPr>
          <w:p w:rsidR="004B14F9" w:rsidRDefault="004B14F9" w:rsidP="00443552">
            <w:pPr>
              <w:rPr>
                <w:b/>
              </w:rPr>
            </w:pPr>
            <w:r>
              <w:rPr>
                <w:b/>
              </w:rPr>
              <w:t>9.</w:t>
            </w:r>
          </w:p>
        </w:tc>
        <w:tc>
          <w:tcPr>
            <w:tcW w:w="3686" w:type="dxa"/>
            <w:shd w:val="clear" w:color="auto" w:fill="FFC000"/>
          </w:tcPr>
          <w:p w:rsidR="004B14F9" w:rsidRPr="00DE404B" w:rsidRDefault="004B14F9" w:rsidP="00443552">
            <w:pPr>
              <w:rPr>
                <w:b/>
              </w:rPr>
            </w:pPr>
            <w:r>
              <w:rPr>
                <w:b/>
              </w:rPr>
              <w:t>9.</w:t>
            </w:r>
          </w:p>
        </w:tc>
      </w:tr>
      <w:tr w:rsidR="004B14F9" w:rsidTr="00443552">
        <w:tc>
          <w:tcPr>
            <w:tcW w:w="3402" w:type="dxa"/>
            <w:shd w:val="clear" w:color="auto" w:fill="FFC000"/>
          </w:tcPr>
          <w:p w:rsidR="004B14F9" w:rsidRDefault="004B14F9" w:rsidP="00443552"/>
        </w:tc>
        <w:tc>
          <w:tcPr>
            <w:tcW w:w="2835" w:type="dxa"/>
            <w:shd w:val="clear" w:color="auto" w:fill="FFC000"/>
          </w:tcPr>
          <w:p w:rsidR="004B14F9" w:rsidRDefault="004B14F9" w:rsidP="00443552">
            <w:pPr>
              <w:rPr>
                <w:b/>
              </w:rPr>
            </w:pPr>
            <w:r>
              <w:rPr>
                <w:b/>
              </w:rPr>
              <w:t>10.</w:t>
            </w:r>
          </w:p>
        </w:tc>
        <w:tc>
          <w:tcPr>
            <w:tcW w:w="3686" w:type="dxa"/>
            <w:shd w:val="clear" w:color="auto" w:fill="FFC000"/>
          </w:tcPr>
          <w:p w:rsidR="004B14F9" w:rsidRPr="00DE404B" w:rsidRDefault="004B14F9" w:rsidP="00443552">
            <w:pPr>
              <w:rPr>
                <w:b/>
              </w:rPr>
            </w:pPr>
          </w:p>
        </w:tc>
      </w:tr>
      <w:tr w:rsidR="004B14F9" w:rsidTr="00443552">
        <w:tc>
          <w:tcPr>
            <w:tcW w:w="3402" w:type="dxa"/>
            <w:shd w:val="clear" w:color="auto" w:fill="FFC000"/>
          </w:tcPr>
          <w:p w:rsidR="004B14F9" w:rsidRDefault="004B14F9" w:rsidP="00443552"/>
        </w:tc>
        <w:tc>
          <w:tcPr>
            <w:tcW w:w="2835" w:type="dxa"/>
            <w:shd w:val="clear" w:color="auto" w:fill="FFC000"/>
          </w:tcPr>
          <w:p w:rsidR="004B14F9" w:rsidRDefault="004B14F9" w:rsidP="00443552">
            <w:pPr>
              <w:rPr>
                <w:b/>
              </w:rPr>
            </w:pPr>
            <w:r>
              <w:rPr>
                <w:b/>
              </w:rPr>
              <w:t>11.</w:t>
            </w:r>
          </w:p>
        </w:tc>
        <w:tc>
          <w:tcPr>
            <w:tcW w:w="3686" w:type="dxa"/>
            <w:shd w:val="clear" w:color="auto" w:fill="FFC000"/>
          </w:tcPr>
          <w:p w:rsidR="004B14F9" w:rsidRPr="00DE404B" w:rsidRDefault="004B14F9" w:rsidP="00443552">
            <w:pPr>
              <w:rPr>
                <w:b/>
              </w:rPr>
            </w:pPr>
          </w:p>
        </w:tc>
      </w:tr>
    </w:tbl>
    <w:p w:rsidR="004B14F9" w:rsidRDefault="004B14F9"/>
    <w:sectPr w:rsidR="004B14F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nsid w:val="12631BD8"/>
    <w:multiLevelType w:val="hybridMultilevel"/>
    <w:tmpl w:val="ECAE8E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B14F9"/>
    <w:rsid w:val="004F126C"/>
    <w:rsid w:val="00AA1D8D"/>
    <w:rsid w:val="00B47730"/>
    <w:rsid w:val="00BC04FE"/>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CD91-46E1-40D3-99F0-8EDF2E38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Rehberlik</cp:lastModifiedBy>
  <cp:revision>3</cp:revision>
  <dcterms:created xsi:type="dcterms:W3CDTF">2013-12-23T23:15:00Z</dcterms:created>
  <dcterms:modified xsi:type="dcterms:W3CDTF">2025-09-12T06:17:00Z</dcterms:modified>
  <cp:category/>
</cp:coreProperties>
</file>